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6cac" w14:textId="a18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сельского округа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декабря 2017 года № 186/6. Зарегистрировано Департаментом юстиции Павлодарской области 5 января 2018 года № 5782.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375803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341652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Железинского района Павлодарской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243/6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2018 год, передаваемой из районного бюджета в сумме 156152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бюджета Железинского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243/6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Железинского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