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54c2" w14:textId="79f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Железинского сельского округа Железинского района Павлодарской области от 04 октября 2017 года № 05. Зарегистрировано Департаментом юстиции Павлодарской области 23 октября 2017 года № 5649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учитывая мнение жителей села Железинка Железинского сельского округа и на основании заключения областной ономастической комиссии от 21 ноября 2016 года исполняющий обязанности акима Железинского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Железинка Железинского сельского округа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"Ыбырая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"Совхозная" на улицу "Болата Ракишева".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