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6c5b" w14:textId="9846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Озерное Озерновского сельского округа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Озерновского сельского округа Железинского района Павлодарской области от 13 июня 2017 года № 1. Зарегистрировано Департаментом юстиции Павлодарской области 13 июля 2017 года № 5564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Озерное Озерновского сельского округа и на основании заключения областной ономастической комиссии от 21 ноября 2016 года исполняющий обязанности акима Озерновского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следующие улицы села Озерное Озерновского сельского округа Железинского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"Кирова" на улицу "Динмухамеда Кунаева";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"Карла Маркса" на улицу "Тәуелсіздік".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Озерновского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М.Кусайдарова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