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c17e" w14:textId="ad6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6 марта 2017 года № 52-13-6. Зарегистрировано Департаментом юстиции Павлодарской области 10 апреля 2017 года № 5452. Утратило силу решением маслихата Иртышского района Павлодарской области от 6 апреля 2018 года № 124-24-6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06.04.2018 № 124-24-6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Иртышского районого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11 марта 2016 года № 253-46-5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(зарегистрированное 14 марта 2016 года, в Реестре государственной регистрации нормативных правовых актов за № 4986, опубликованное 2 апреля 2016 года в газете "Ертіс нұры" и "Иртыш" № 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Иртышского районного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2017 года № 52-13-6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Иртышского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Иртышского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Иртышского района,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7410"/>
        <w:gridCol w:w="2012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3"/>
        <w:gridCol w:w="6677"/>
      </w:tblGrid>
      <w:tr>
        <w:trPr>
          <w:trHeight w:val="30" w:hRule="atLeast"/>
        </w:trPr>
        <w:tc>
          <w:tcPr>
            <w:tcW w:w="5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  <w:tc>
          <w:tcPr>
            <w:tcW w:w="6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