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2f1c2" w14:textId="0e2f1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Иртышского районного маслихата от 26 декабря 2016 года № 36-10-6 "О бюджете Иртышского района на 2017 - 2019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Иртышского района Павлодарской области от 12 апреля 2017 года № 54-14-6. Зарегистрировано Департаментом юстиции Павлодарской области 3 мая 2017 года № 5486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Иртышский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Иртышского районного маслихата от 26 декабря 2016 года № 36-10-6 "О бюджете Иртышского района на 2017 - 2019 годы" (зарегистрировано в Реестре государственной регистрации нормативных правовых актов под № 5343, опубликовано 21 января 2017 года в газетах "Ертіс нұры" и "Иртыш")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"4 626 227" заменить цифрами "4 738 622";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"489 578" заменить цифрами "511 578";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цифры "4 125 358" заменить цифрами "4 215 753";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"4 626 227" заменить цифрами "4 819 819";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 -1 044" заменить цифрами " -82 241";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"1 044" заменить цифрами "82 241";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Контроль за исполнением настоящего решения возложить на постоянную комиссию Иртышского районного маслихата по бюджету, социальной политике и законности.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решение вводится в действие с 1 января 2017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Бенера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Иртышского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Иртышского района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4 738 622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511 578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206 256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155 760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110 777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59 717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37 322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10 702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8 976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4 215 753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4 215 753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0"/>
        <w:gridCol w:w="850"/>
        <w:gridCol w:w="1154"/>
        <w:gridCol w:w="1154"/>
        <w:gridCol w:w="5615"/>
        <w:gridCol w:w="267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4 819 819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613 491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530 302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148 443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74 297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364 447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189 833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20 254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2 385 415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147 481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112 981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95 397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1 895 450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1 831 452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1 762 926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58 152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23 533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197 331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508 172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занятости и социальных программ района (города областного значения)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Государственные пособия на детей до 18 лет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"Өрлеу"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435 091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344 393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46 493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21 155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2012 - 2018 годы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687 147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590 075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316 747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99 719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51 924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89 538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51 316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38 222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75 226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14 294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противоэпизоотических мероприятий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50 920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13 349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58 831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17 888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40 943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81 964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9 166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-82 241</w:t>
            </w:r>
          </w:p>
        </w:tc>
      </w:tr>
      <w:tr>
        <w:trPr>
          <w:trHeight w:val="30" w:hRule="atLeast"/>
        </w:trPr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82 241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54-14-6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Иртышского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36-10-6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Распределение трансфертов</w:t>
      </w:r>
      <w:r>
        <w:br/>
      </w:r>
      <w:r>
        <w:rPr>
          <w:rFonts w:ascii="Times New Roman"/>
          <w:b/>
          <w:i w:val="false"/>
          <w:color w:val="000000"/>
        </w:rPr>
        <w:t>органам местного самоуправления на 2017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91"/>
        <w:gridCol w:w="2899"/>
        <w:gridCol w:w="6510"/>
      </w:tblGrid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сельских округов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Агашорын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Байзаковский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Голубовка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Иртышск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48 155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Косагаш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Коскольский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Ленино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1 144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Луговое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Майконыр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Северный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1 812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Селетинский сельский округ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Узынсу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</w:t>
            </w:r>
          </w:p>
        </w:tc>
      </w:tr>
      <w:tr>
        <w:trPr>
          <w:trHeight w:val="30" w:hRule="atLeast"/>
        </w:trPr>
        <w:tc>
          <w:tcPr>
            <w:tcW w:w="2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5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