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5902" w14:textId="d675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Иртышск на 2018 - 2020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29 декабря 2017 года № 108-21-6. Зарегистрировано Департаментом юстиции Павлодарской области 5 января 2018 года № 5777.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Иртышск на 2018 - 2020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год,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397 603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351 344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397 603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равен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Иртышского района Павлодарской области от 22.10.2018 </w:t>
      </w:r>
      <w:r>
        <w:rPr>
          <w:rFonts w:ascii="Times New Roman"/>
          <w:b w:val="false"/>
          <w:i w:val="false"/>
          <w:color w:val="000000"/>
          <w:sz w:val="28"/>
        </w:rPr>
        <w:t>№ 145-31-6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24.12.2018 </w:t>
      </w:r>
      <w:r>
        <w:rPr>
          <w:rFonts w:ascii="Times New Roman"/>
          <w:b w:val="false"/>
          <w:i w:val="false"/>
          <w:color w:val="000000"/>
          <w:sz w:val="28"/>
        </w:rPr>
        <w:t>№ 154-34-6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2018 год объем бюджетных субвенций, передаваемых из Иртышского районного бюджета в бюджет села Иртышск, в сумме 146 211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Гунжель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Иртышского района Павлодарской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154-34-6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