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d6f9" w14:textId="522d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Качирскому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23 января 2017 года № 17. Зарегистрировано Департаментом юстиции Павлодарской области 26 января 2017 года № 5351. Утратило силу постановлением акимата района Тереңкөл Павлодарской области от 17 апреля 2019 года № 120/2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17.04.2019 № 120/2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по Качирскому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 от пятидесяти до ста человек – в размере двух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Качирского района Ибраеву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2017 года № 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</w:t>
      </w:r>
      <w:r>
        <w:br/>
      </w:r>
      <w:r>
        <w:rPr>
          <w:rFonts w:ascii="Times New Roman"/>
          <w:b/>
          <w:i w:val="false"/>
          <w:color w:val="000000"/>
        </w:rPr>
        <w:t>рабочих мест для инвалидов по Качирскому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598"/>
        <w:gridCol w:w="4146"/>
        <w:gridCol w:w="2243"/>
        <w:gridCol w:w="165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 (без учета рабочих мест на тяжелых работах, работах с вредными, опасными условиями труда)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списочной численности работников)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"Качирский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"Максимо-Горьковское учреждение по охране лесов и животного мира"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"Бастау" акимата Качирского района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"Өркендеу" акимата Качирского района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