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87521" w14:textId="19875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Качирского районного маслихата от 21 декабря 2016 года № 2/10 "О бюджете Качирского района на 2017 - 2019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Качирского района Павлодарской области от 27 марта 2017 года № 1/13. Зарегистрировано Департаментом юстиции Павлодарской области 10 апреля 2017 года № 5450.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Качирский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Качирского районного маслихата от 21 декабря 2016 года № 2/10 "О бюджете Качирского района на 2017 - 2019 годы" (зарегистрированное в Реестре государственной регистрации нормативных правовых актов за № 5322, опубликованное 12 января 2017 года в газете "Тереңкөл тынысы" № 2, 19 января 2017 года в газете "Тереңкөл тынысы" № 3, 12 января 2017 года в газете "Заря" № 2, 19 января 2017 года в газете "Заря" № 3)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"4820725" заменить цифрами "4879125";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"528826" заменить цифрами "580841";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"8842" заменить цифрами "13709";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"4459" заменить цифрами "9277";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"4278598" заменить цифрами "4275298";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"4820725" заменить цифрами "4995247";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 цифры "-42965" заменить цифрами "-159087";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 цифры "42965" заменить цифрами "159087";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планово - бюджетную комиссию Качирского районного маслихата.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2017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Аменова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Качирского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Баяндинов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Качирского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2017 года № 1/13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Качирского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2016 года № 2/10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2017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4 879 125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4 275 298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4 275 298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4 275 298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(тысыч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4 995 247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2 537 241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1 975 821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1 905 527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1 834 103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 - 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2012 - 2018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служебного жилища, развитие инженерно-коммуникационной инфраструктуры и строительство, достройка общежитий для молодежи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5 400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65 198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и средний ремонт автомобильных дорог улиц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- 159 087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159 087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Качирского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2017 года № 1/13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Качирского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2016 года № 2/10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бюджетных программ сельского поселкового бюджета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Байконысского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Берегового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Бобровского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Верненского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Воскресенского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Жана-Курлусского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Ивановского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Теренкольского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Калиновского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Песчанского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Октябрьского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Федоровского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Жана-Курлусского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Теренкольского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Теренкольского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Песчанского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Теренкольского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Песчанского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Берегового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Жана-Курлусского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Ивановского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Теренкольского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Калиновского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Песчанского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Октябрьского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Федоровского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Байконысского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Берегового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Бобровского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Верненского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Воскресенского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Жана-Курлусского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Ивановского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Калиновского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Песчанского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Октябрьского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Федоровского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Байконысского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Бобровского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Теренкольского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Песчанского сельского округа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Качирского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2017 года № 1/13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Качирского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2016 года № 2/10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распределения сумм трансфертов органам местного самоуправления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 округов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Байконысский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Береговой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Бобровский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Верненский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Жанакурлусский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Теренкольский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Калиновский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