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6a93" w14:textId="3226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от 21 декабря 2016 года № 2/10 "О бюджете Качирского района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6 декабря 2017 года № 1/21. Зарегистрировано Департаментом юстиции Павлодарской области 13 декабря 2017 года № 5730.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от 21 декабря 2016 года № 2/10 "О бюджете Качирского района на 2017 - 2019 годы" (зарегистрированное в Реестре государственной регистрации нормативных правовых актов за № 5322, опубликованное 12 января 2017 года и 19 января 2017 года в газетах "Тереңкөл тынысы", "Заря")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"4846740" заменить цифрами "4935620";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"580060" заменить цифрами "579463";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"13827" заменить цифрами "14424";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"4242913" заменить цифрами "4331793";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"4962862" заменить цифрами "5051742";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Мынжасаров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"6"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1/21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2016 года № 2/10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4 331 793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5 051 742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Возврат0неиспользованных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