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109c2" w14:textId="88109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Теренколь Теренкольского сельского округа Качирского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Теренкольского сельского округа Качирского района Павлодарской области от 16 ноября 2017 года № 79. Зарегистрировано Департаментом юстиции Павлодарской области 04 декабря 2017 года № 5715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жителей села Теренколь Теренкольского сельского округа и на основании заключения областной ономастической комиссии от 15 августа 2017 года исполняющий обязанности акима Теренкольского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Теренколь Теренкольского сельского округа Качирского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"Строительная" на улицу "Достық";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"Молодежная" на улицу "Жастар";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"Речная" на улицу "Ертіс";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"Пристань" на улицу "Көксу".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Теренкольского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Айтышев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