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c8c5" w14:textId="e9cc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Октябрьское Октябрьского сельского округа Качирского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Октябрьского сельского округа Качирского района Павлодарской области от 10 января 2017 года № 1. Зарегистрировано Департаментом юстиции Павлодарской области 6 февраля 2017 года № 5362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учитывая мнение жителей села Октябрьское Октябрьского сельского округа и на основании заключения областной ономастической комиссии от 21 ноября 2016 года аким Октябрьского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следующие улицы села Октябрьское Октябрьского сельского округа Качирского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"Ленина" на улицу "Тәуелсіздік";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"Кирова" на улицу "Достық".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Октябрьского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