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cff0" w14:textId="9b0c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Лебяжинском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7 апреля 2017 года № 1-12/79. Зарегистрировано Департаментом юстиции Павлодарской области 26 апреля 2017 года № 5479. Утратило силу постановлением акимата Лебяжинского района Павлодарской области от 25 октября 2017 года № 1-12/272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25.10.2017 № 1-12/272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Лебяжинском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по социальным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1-12/79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2017 год в Лебяжинском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3617"/>
        <w:gridCol w:w="1717"/>
        <w:gridCol w:w="2084"/>
        <w:gridCol w:w="1674"/>
        <w:gridCol w:w="2309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(в тенге)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сад" Балдаурен" аппарата Акима Лебяжинского сельского округа Лебяжинского района, акимата Лебяжинского района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- 6300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"Айналайын" аппарата акима Лебяжинского сельского округа Лебяжинского района, акимата Лебяжинского района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-6500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"Гүлдәурен" аппарата акима Малыбайского сельского округа Лебяжинского района, акимата Лебяжинского района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"Жауказын" села Казы, аппарата акима Малыбайского сельского округа Лебяжинского района, акимата Лебяжинского района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"Айгөлек" аппарата акима Кызыласкерского сельского округа Лебяжинского района, акимата Лебяжинского района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5 лет - 6000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"Күншуақ" аппарата акима Жамбылского сельского округа Лебяжинского района, акимата Лебяжинского района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"Кызгалдак" аппарата акима Шарбактинского сельского округа Лебяжинского района, акимата Лебяжинского района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(55 -республиканский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"Болашақ" аппарата акима Ямышевского сельского округа Лебяжинского района, акимата Лебяжинского района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(25 - 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"Еркетай" села Тлектес, аппарата акима Ямышевского сельского округа Лебяжинского района, акимата Лебяжинского района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- 5000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"Жанатанская основная общеобразовательная школа Лебяжинского района" (мини - центр)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5 лет- 4000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"Бескарагайская средняя общеобразовательная школа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Абулкаира Баймульдина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"Майкарагайская средняя общеобразовательная школа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им. Садуакаса Сатыбалдина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"Такирская основная общеобразовательная школа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"Шакинская средняя общеобразовательная школа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Б. Уахатова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"Амангельдинская основная общеобразовательная школа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-5000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"Жабаглинская основная общеобразовательная школа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"Ленинская основная общеобразовательная школа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Абая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"Казантайская основная общеобразовательная школа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"Зор - Октябрьская основная общеобразовательная школа Лебяжинского района"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"Начальная школа Шамши" (мини - центр)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