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f406" w14:textId="804f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(XI очередная сессия VI созыва) от 22 декабря 2016 года № 57/11 "О бюджете Лебяжинского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13 декабря 2017 года № 100/19. Зарегистрировано Департаментом юстиции Павлодарской области 15 декабря 2017 года № 5743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(XI очередная сессия VI созыва) от 22 декабря 2016 года № 57/11 "О бюджете Лебяжинского района на 2017 - 2019 годы" (зарегистрированное в Реестре государственной регистрации нормативных правовых актов за № 5333, опубликованное 18 января 2017 года в Эталоном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"4025800" заменить цифрами "4034005";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"6280" заменить цифрами "6285";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"3657950" заменить цифрами "3666150";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"4086035" заменить цифрами "4094240";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(XIX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