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b177" w14:textId="5adb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селах Айтей, Жамбыл, Жанатан Жамбылского сельского округа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Лебяжинского района Павлодарской области от 6 января 2017 года № 1-17/01. Зарегистрировано Департаментом юстиции Павлодарской области 8 февраля 2017 года № 5367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с учетом мнения жителей сел Жамбылского сельского округа и на основании заключения областной ономастической комиссии от 21 ноября 2016 года, аким Жамбылского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"Центральная" на улицу "Желтоқсан" в селе Айтей Жамбылского сельского округа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улицу "Береговая" на улицу "Бейбітшілік", улицу "Школьная" на улицу "Тәуелсіздік", улицу "Мелиораторов" на улицу "Достық" в селе Жамбыл Жамбылского сельского округа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Переименовать улицу "Школьная" на улицу "Бірлік", улицу "Степная" на улицу "Ынтымақ" в селе Жанатан Жамбылского сельского округа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Айтуганов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