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2d21c" w14:textId="e32d2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карантина на территории крестьянского хозяйства "Алга" Майкарагайского сельского округа Лебяжинского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исполняющего обязанности акима Майкарагайского сельского округа Лебяжинского района Павлодарской области от 30 ноября 2017 года № 1-03/1. Зарегистрировано Департаментом юстиции Павлодарской области 13 декабря 2017 года № 5732. Утратило силу решением исполняющего обязанности акима Майкарагайского сельского округа Лебяжинского района Павлодарской области от 23 февраля 2018 года № 1-03/1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xml:space="preserve">
      Сноска. Утратило силу </w:t>
      </w:r>
      <w:r>
        <w:rPr>
          <w:rFonts w:ascii="Times New Roman"/>
          <w:b w:val="false"/>
          <w:i w:val="false"/>
          <w:color w:val="ff0000"/>
          <w:sz w:val="28"/>
        </w:rPr>
        <w:t>решением</w:t>
      </w:r>
      <w:r>
        <w:rPr>
          <w:rFonts w:ascii="Times New Roman"/>
          <w:b w:val="false"/>
          <w:i w:val="false"/>
          <w:color w:val="ff0000"/>
          <w:sz w:val="28"/>
        </w:rPr>
        <w:t xml:space="preserve"> исполняющего обязанности акима Майкарагайского сельского округа Лебяжинского района Павлодарской области от 23.02.2018 № 1-03/1 (вводится в действие со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35 Закона Республики Казахстан от 23 января 2001 года "О местном государственном управлении и самоуправлении в Республике Казахстан", подпунктом 7) </w:t>
      </w:r>
      <w:r>
        <w:rPr>
          <w:rFonts w:ascii="Times New Roman"/>
          <w:b w:val="false"/>
          <w:i w:val="false"/>
          <w:color w:val="000000"/>
          <w:sz w:val="28"/>
        </w:rPr>
        <w:t>статьи 10-1</w:t>
      </w:r>
      <w:r>
        <w:rPr>
          <w:rFonts w:ascii="Times New Roman"/>
          <w:b w:val="false"/>
          <w:i w:val="false"/>
          <w:color w:val="000000"/>
          <w:sz w:val="28"/>
        </w:rPr>
        <w:t xml:space="preserve"> Закона Республики Казахстан от 10 июля 2002 года "О ветеринарии", исполняющий обязанности акима Майкарагайского сельского округа </w:t>
      </w:r>
      <w:r>
        <w:rPr>
          <w:rFonts w:ascii="Times New Roman"/>
          <w:b/>
          <w:i w:val="false"/>
          <w:color w:val="000000"/>
          <w:sz w:val="28"/>
        </w:rPr>
        <w:t>РЕШИЛ</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1. Установить карантин на территории крестьянского хозяйства "Алга" Майкарагайского сельского округа Лебяжинского района, в связи с выявлением болезни эмфизематозного карбункула среди крупного рогатого скота.</w:t>
      </w:r>
    </w:p>
    <w:bookmarkEnd w:id="1"/>
    <w:bookmarkStart w:name="z3" w:id="2"/>
    <w:p>
      <w:pPr>
        <w:spacing w:after="0"/>
        <w:ind w:left="0"/>
        <w:jc w:val="both"/>
      </w:pPr>
      <w:r>
        <w:rPr>
          <w:rFonts w:ascii="Times New Roman"/>
          <w:b w:val="false"/>
          <w:i w:val="false"/>
          <w:color w:val="000000"/>
          <w:sz w:val="28"/>
        </w:rPr>
        <w:t>
      2. Рекомендовать государственному учреждению "Отдел ветеринарии Лебяжинского района" (по согласованию), государственному учреждению "Лебяжинская районная территориальная инспекция Комитета ветеринарного контроля и надзора Министерства сельского хозяйства Республики Казахстан" (по согласованию), республиканскому государственному учреждению "Лебяжинское районное управление охраны общественного здоровья Департамента охраны общественного здоровья Павлодарской области Комитета охраны общественного здоровья Министерства здравоохранения Республики Казахстан" (по согласованию) принять необходимые меры вытекающие из данного решения.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оставляю за собой.</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акима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Майкарагайского сельского округа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Раскелдинов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Исполняющий обязанности руководителя</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государственного учреждения "Отдел</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ветеринарии Лебяжинского района"</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К.Ж. Тлеугабыл</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"30" ноября 2017 года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государственного учреждения</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"Лебяжинская районная территориальная</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инспекция Комитета ветеринарного</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контроля и надзора Министерства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сельского хозяйства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 Сагалов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"30" ноября 2017 года</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"СОГЛАСОВАНО"</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Руководитель республиканского государственного</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учреждения "Лебяжинское районное</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управление охраны общественного</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здоровья Департамента охраны</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общественного здоровья</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Павлодарской области</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Комитета охраны общественного</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здоровья Министерства здравоохранения</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Т.Х. Сламбеков</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"30" ноября 2017 года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