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891" w14:textId="d55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15 марта 2017 года № 1/14. Зарегистрировано Департаментом юстиции Павлодарской области 16 марта 2017 года № 5407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09 января 2017 года за № 5328, опубликованное в районной газете "Шамшырақ" от 07 января 2017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"2959605" заменить цифрами "2956714";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"2578960" заменить цифрами "2576069";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"2959605" заменить цифрами "2998861";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"28607" заменить цифрами "28643";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"47649" заменить цифрами "47685";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"-28607" заменить цифрами "-70790";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"28607" заменить цифрами "70790";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6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