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0399" w14:textId="76a0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24 февраля 2017 года № 25/2. Зарегистрировано Департаментом юстиции Павлодарской области 29 марта 2017 года № 5428. Утратило силу постановлением акимата Майского района Павлодарской области от 3 апреля 2018 года № 58/4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03.04.2018 № 58/4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22 февраля 2016 года № 33/2 "Об утверждении методики оценки деятельности административных государственных служащих корпуса "Б" исполнительных органов акимата Майского района (зарегистрированное в Реестре государственной регистрации нормативных правовых актов за № 4969, опубликованное в районной газете "Шамшырақ" от 12 марта 2016 года № 11).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Майского района Даулбаева Д.К.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Майского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Майского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Майского района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по управлению персоналом аппарата акима Майского района (далее - отдел по управлению персоналом).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отдела по управлению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по управлению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по управлению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документационного обеспечения аппарата акима Майского района (далее –документационный отдел)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по управлению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по управлению персоналом, документационным отделом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отдела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отдела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по управлению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 управлению персоналом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отдела по управлению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2"/>
        <w:gridCol w:w="6828"/>
      </w:tblGrid>
      <w:tr>
        <w:trPr>
          <w:trHeight w:val="30" w:hRule="atLeast"/>
        </w:trPr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