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364" w14:textId="79b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12 мая 2017 года № 2/17 "Об утверждении Правил выдачи служебного удостоверения сотрудникам государственного учреждения "Аппарат маслихата Майского района"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9 ноября 2017 года № 2/21. Зарегистрировано Департаментом юстиции Павлодарской области 16 ноября 2017 года № 5686. Утратило силу решением Майского районного маслихата Павлодарской области от 14 августа 2020 года № 2/61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14.08.2020 № 2/61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мая 2017 года № 2/17 "Об утверждении Правил выдачи служебного удостоверения сотрудникам государственного учреждения "Аппарат маслихата Майского района" и его описание" (зарегистрированное в Реестре государственной регистрации нормативных правовых актов за № 5520, опубликованное в районной газете "Шамшырақ" от 10 июня 2017 года № 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сотрудникам государственного учреждения "Аппарат маслихата Майского района" и его описании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3 главе "Описание служебного удостоверения"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казахском варианте заменить слово "Куәліктің" на слово "Қызметтік куәліктің".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районного маслихата по вопросам социально-культурного развития и защите законных прав и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