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9f68" w14:textId="3cf9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Павлодарского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7 февраля 2017 года № 13/82. Зарегистрировано Департаментом юстиции Павлодарской области 16 февраля 2017 года № 5381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Павлодарского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по вопросам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Солдатова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Павлодарского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(54 очередная сессия, 5 созыв) от 23 декабря 2015 года № 54/406 "О Павлодарском районном бюджете на 2016 - 2018 годы" (зарегистрировано в Реестре государственной регистрации нормативных правовых актов за № 4867, опубликованное 14 января 2016 года в районной газете "Заман тынысы - Нива" за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 очередная сессия, 6 созыв) от 20 апреля 2016 года № 2/16 "О внесении изменений в решение Павлодарского районного маслихата (54 очередная сессия, 5 созыв) от 23 декабря 2015 года № 54/406 "О Павлодарском районном бюджете на 2016 - 2018 годы" (зарегистрировано в Реестре государственной регистрации нормативных правовых актов за № 5119, опубликованное 18 мая 2016 года в районной газете "Заман тынысы - Нива" за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(4 очередная сессия, 6 созыв) от 07 июля 2016 года № 4/28 "О внесении изменений в решение Павлодарского районного маслихата (54 очередная сессия, 5 созыв) от 23 декабря 2015 года № 54/406 "О Павлодарском районном бюджете на 2016 - 2018 годы" (зарегистрировано в Реестре государственной регистрации нормативных правовых актов за № 5171, опубликованное 28 июля 2016 года в районной газете "Заман тынысы - Нива" за №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(6 внеочередная сессия, 6 созыв) от 12 августа 2016 года № 6/46 "О внесении изменения в решение Павлодарского районного маслихата (54 очередная сессия, 5 созыв) от 23 декабря 2015 года № 54/406 "О Павлодарском районном бюджете на 2016 - 2018 годы" (зарегистрированное в Реестре государственной регистрации нормативных правовых актов за № 5218, опубликованное 01 сентября 2016 года в районной газете "Заман тынысы - Нива" за №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(9 внеочередная сессия, 6 созыв) от 10 ноября 2016 года № 9/59 "О внесении изменений в решение Павлодарского районного маслихата (54 очередная сессия, 5 созыв) от 23 декабря 2015 года № 54/406 "О Павлодарском районном бюджете на 2016 - 2018 годы" (зарегистрированное в Реестре государственной регистрации нормативных правовых актов за № 5264, опубликованное 24 ноября 2016 года в районной газете "Заман тынысы - Нива" за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(10 внеочередная сессия, 6 созыв) от 13 декабря 2016 года № 10/63 "О внесении изменений в решение Павлодарского районного маслихата (54 очередная сессия, 5 созыв) от 23 декабря 2015 года № 54/406 "О Павлодарском районном бюджете на 2016 - 2018 годы" (зарегистрированное в Реестре государственной регистрации нормативных правовых актов за № 5303, опубликованное 29 декабря 2016 года в районной газете "Заман тынысы - Нива" за №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