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a716" w14:textId="8bba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15 марта 2017 года № 81/3. Зарегистрировано Департаментом юстиции Павлодарской области 14 апреля 2017 года № 5465. Утратило силу постановлением акимата Павлодарского района Павлодарской области от 5 мая 2018 года № 124/5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05.05.2018 № 124/5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24 февраля 2016 года № 57/2 "Об утверждении методики оценки деятельности административных государственных служащих корпуса "Б" исполнительных органов Павлодарского района" (зарегистрировано в Реестре государственной регистрации нормативных правовых актов за № 4958, опубликовано 10 марта 2016 года в газетах "Заман тынысы" № 10 (8080) и "Нива" № 10 (249).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Павлодарского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Павлодарского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Павлодарского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аппарата акима Павлодарского района (далее - служба управления персоналом).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аппарата акима Павлодарского района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Павлодарского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Целевые показатели определяются с учетом их направленности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достижение стратегической цели (целей) государственного органа, 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ее (их) отсутствия, исходя из функциональных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целевых показателей составляет не более четырех,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Павлодарского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Павлодарского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Павлодарского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