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f0ad" w14:textId="848f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12 июня 2017 года № 154/6. Зарегистрировано Департаментом юстиции Павлодарской области 20 июня 2017 года № 5536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Признать утратившими силу следующие постановления акимата Павлодарского района: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Павлодарского района от 16 ноября 2016 года № 359/11 "Об установлении квоты рабочих мест для трудоустройства лиц, освобожденных из мест лишения свободы по Павлодарскому району на 2017 год" (зарегистрировано в Реестре государственной регистрации нормативных правовых актов за № 5285, опубликовано 8 декабря 2016 года в газетах "Заман тынысы" и "Нива");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Павлодарского района от 16 ноября 2016 года № 361/11 "Об установлении квоты рабочих мест для трудоустройства лиц, состоящих на учете службы пробации по Павлодарскому району на 2017 год" (зарегистрировано в Реестре государственной регистрации нормативных правовых актов за № 5274, опубликовано 29 ноября 2016 года в газетах "Заман тынысы" и "Нива").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данного постановления возложить на заместителя акима Павлодарского района по социальным вопросам.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