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7a9e" w14:textId="def7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22 декабря 2016 года № 11/68 "О Павлодарском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октября 2017 года № 23/126. Зарегистрировано Департаментом юстиции Павлодарской области 13 ноября 2017 года № 5677.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22 декабря 2016 года № 11/68 "О Павлодарском районном бюджете на 2017-2019 годы" (зарегистрированное в Реестре государственной регистрации нормативных правовых актов от 6 января 2017 года за № 5325, опубликованные в районных газетах "Заман тынысы", "Нива" от 12, 19 января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"4 192 840" заменить цифрами "4 288 682";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"655 016" заменить цифрами "687 849";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"14 168" заменить цифрами "17 608";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"5 132" заменить цифрами "13 767";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"3 518 524" заменить цифрами "3 569 458";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"4 248 385" заменить цифрами "4 344 327";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"5 581" заменить цифрами "8 984,5";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"27 229" заменить цифрами "30 632,5";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"-380" заменить цифрами "- 480";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"380" заменить цифрами "480";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"-60 746" заменить цифрами "-64 149,5";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"60 746" заменить цифрами "64 149,5";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2017 года № 23/126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2017 года № 23/126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Чернорецкого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2017 года № 23/126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