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fb6d" w14:textId="5a4f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некоторых сельских округов Павлодарского района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27 декабря 2017 года № 26/142. Зарегистрировано Департаментом юстиции Павлодарской области 11 января 2018 года № 5812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Красноармейского сельского округа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86 519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Павлодарского района Павлодарской области от 25.10.2018 </w:t>
      </w:r>
      <w:r>
        <w:rPr>
          <w:rFonts w:ascii="Times New Roman"/>
          <w:b w:val="false"/>
          <w:i w:val="false"/>
          <w:color w:val="00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Григорьевского сельского округа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47 829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Павлодарского района Павлодарской области от 25.10.2018 </w:t>
      </w:r>
      <w:r>
        <w:rPr>
          <w:rFonts w:ascii="Times New Roman"/>
          <w:b w:val="false"/>
          <w:i w:val="false"/>
          <w:color w:val="00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Заринского сельского округа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40 336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маслихата Павлодарского района Павлодарской области от 25.10.2018 </w:t>
      </w:r>
      <w:r>
        <w:rPr>
          <w:rFonts w:ascii="Times New Roman"/>
          <w:b w:val="false"/>
          <w:i w:val="false"/>
          <w:color w:val="00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Кенесского сельского округа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93 358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маслихата Павлодарского района Павлодарской области от 25.10.2018 </w:t>
      </w:r>
      <w:r>
        <w:rPr>
          <w:rFonts w:ascii="Times New Roman"/>
          <w:b w:val="false"/>
          <w:i w:val="false"/>
          <w:color w:val="00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Луганского сельского округа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74 397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маслихата Павлодарского района Павлодарской области от 25.10.2018 </w:t>
      </w:r>
      <w:r>
        <w:rPr>
          <w:rFonts w:ascii="Times New Roman"/>
          <w:b w:val="false"/>
          <w:i w:val="false"/>
          <w:color w:val="00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Мичуринского сельского округа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40 098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Павлодарского района Павлодарской области от 25.10.2018 </w:t>
      </w:r>
      <w:r>
        <w:rPr>
          <w:rFonts w:ascii="Times New Roman"/>
          <w:b w:val="false"/>
          <w:i w:val="false"/>
          <w:color w:val="00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Рождественского сельского округа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54 818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Павлодарского района Павлодарской области от 25.10.2018 </w:t>
      </w:r>
      <w:r>
        <w:rPr>
          <w:rFonts w:ascii="Times New Roman"/>
          <w:b w:val="false"/>
          <w:i w:val="false"/>
          <w:color w:val="00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Чернорецкого сельского округа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96 931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96 931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маслихата Павлодарского района Павлодарской области от 25.10.2018 </w:t>
      </w:r>
      <w:r>
        <w:rPr>
          <w:rFonts w:ascii="Times New Roman"/>
          <w:b w:val="false"/>
          <w:i w:val="false"/>
          <w:color w:val="00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Черноярского сельского округа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55 575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маслихата Павлодарского района Павлодарской области от 25.10.2018 </w:t>
      </w:r>
      <w:r>
        <w:rPr>
          <w:rFonts w:ascii="Times New Roman"/>
          <w:b w:val="false"/>
          <w:i w:val="false"/>
          <w:color w:val="00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сельских округов на 2018 год объем субвенции, передаваемой из районного бюджета в сумме 290 632 тысяч тенге, в том числе: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Красноармейский – 23 533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Григорьевский – 33 514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Заринский – 26 587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Кенесский – 41 223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Луганский – 30 183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Мичуринский – 27 927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Рождественский – 34 013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Чернорецкий – 40 735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Черноярский – 32 917 тысяч тенге.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2018 год предусмотрены целевые текущие трансферты бюджетам сельских округов в следующих размерах: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102 525 тысяч тенге – на проведение среднего ремонта внутрипоселковых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42 454 тысяч тенге – на расходы текущего и капитального характера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21 500 тысяч тенге – на приобретение и установку модульной котельной;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2 800 тысяч тенге - на расходы текущего и капитального характера Черноярского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71 713 тысяч тенге - на дошкольное воспитание и обучение и организацию медицинского обслуживания в организациях дошкольного воспитания 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4 000 тысяч тенге - на обеспечение санитарии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маслихата Павлодарского района Павлодарской области от 25.10.2018 </w:t>
      </w:r>
      <w:r>
        <w:rPr>
          <w:rFonts w:ascii="Times New Roman"/>
          <w:b w:val="false"/>
          <w:i w:val="false"/>
          <w:color w:val="00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постоянную комиссию районного маслихата по вопросам бюджета.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Левченко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Красноармейского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Павлодарского района Павлодарской области от 25.10.2018 </w:t>
      </w:r>
      <w:r>
        <w:rPr>
          <w:rFonts w:ascii="Times New Roman"/>
          <w:b w:val="false"/>
          <w:i w:val="false"/>
          <w:color w:val="ff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7886"/>
        <w:gridCol w:w="21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нефтяного сектора и в Фонд компенсации потерпевшим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Красноармейского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Красноармейского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Павлодарского района Павлодарской области от 25.10.2018 </w:t>
      </w:r>
      <w:r>
        <w:rPr>
          <w:rFonts w:ascii="Times New Roman"/>
          <w:b w:val="false"/>
          <w:i w:val="false"/>
          <w:color w:val="ff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Павлодарского района Павлодарской области от 25.10.2018 </w:t>
      </w:r>
      <w:r>
        <w:rPr>
          <w:rFonts w:ascii="Times New Roman"/>
          <w:b w:val="false"/>
          <w:i w:val="false"/>
          <w:color w:val="ff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Павлодарского района Павлодарской области от 25.10.2018 </w:t>
      </w:r>
      <w:r>
        <w:rPr>
          <w:rFonts w:ascii="Times New Roman"/>
          <w:b w:val="false"/>
          <w:i w:val="false"/>
          <w:color w:val="ff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Павлодарского района Павлодарской области от 25.10.2018 </w:t>
      </w:r>
      <w:r>
        <w:rPr>
          <w:rFonts w:ascii="Times New Roman"/>
          <w:b w:val="false"/>
          <w:i w:val="false"/>
          <w:color w:val="ff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Мичуринского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Павлодарского района Павлодарской области от 25.10.2018 </w:t>
      </w:r>
      <w:r>
        <w:rPr>
          <w:rFonts w:ascii="Times New Roman"/>
          <w:b w:val="false"/>
          <w:i w:val="false"/>
          <w:color w:val="ff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(города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Мичуринского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Мичуринского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маслихата Павлодарского района Павлодарской области от 25.10.2018 </w:t>
      </w:r>
      <w:r>
        <w:rPr>
          <w:rFonts w:ascii="Times New Roman"/>
          <w:b w:val="false"/>
          <w:i w:val="false"/>
          <w:color w:val="ff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маслихата Павлодарского района Павлодарской области от 25.10.2018 </w:t>
      </w:r>
      <w:r>
        <w:rPr>
          <w:rFonts w:ascii="Times New Roman"/>
          <w:b w:val="false"/>
          <w:i w:val="false"/>
          <w:color w:val="ff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Черноярского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маслихата Павлодарского района Павлодарской области от 25.10.2018 </w:t>
      </w:r>
      <w:r>
        <w:rPr>
          <w:rFonts w:ascii="Times New Roman"/>
          <w:b w:val="false"/>
          <w:i w:val="false"/>
          <w:color w:val="ff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7886"/>
        <w:gridCol w:w="21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нефтяного сектора и в Фонд компенсации потерпевшим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Черноярского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Черноярского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