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3a348" w14:textId="673a3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 села Мичурино Мичуринского сельского округа Павлодарского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Мичуринского сельского округа Павлодарского района Павлодарской области от 11 апреля 2017 года № 1-04-02. Зарегистрировано Департаментом юстиции Павлодарской области 10 мая 2017 года № 5502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учитывая мнение жителей села Мичурино и на основании заключения областной ономастической комиссии от 21 ноября 2016 года аким Мичуринского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</w:t>
      </w:r>
      <w:r>
        <w:rPr>
          <w:rFonts w:ascii="Times New Roman"/>
          <w:b/>
          <w:i w:val="false"/>
          <w:color w:val="000000"/>
          <w:sz w:val="28"/>
        </w:rPr>
        <w:t>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Переименовать улицу "Садовая" на улицу "Тәуелсіздік" в селе Мичурино Мичуринского сельского округа Павлодарского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по истечении десяти календарных дней после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Мичуринского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