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a7f7" w14:textId="30ca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села Ольгинка от 14 июня 2017 года № 1-03-04 "Об установлении ограничительных мероприятий на территории крестьянского хозяйства "Сарбие" села Ольгинка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Ольгинка Павлодарского района Павлодарской области от 28 декабря 2017 года № 1-03-05. Зарегистрировано Департаментом юстиции Павлодарской области 11 января 2018 года № 5806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Павлодарского района от 3 ноября 2017 года № 2-36/480 исполняющий обязанности акима села Ольгинка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 крупного рогатого скота снять ограничительные мероприятия, установленные на территории крестьянского хозяйства "Сарбие" села Ольгинка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Ольгинка Павлодарского района от 14 июня 2017 года № 1-03-04 "Об установлении ограничительных мероприятий на территории крестьянского хозяйства "Сарбие" села Ольгинка Павлодарского района" (зарегистрированное в Реестре государственной регистрации нормативных правовых актов за № 5563, опубликованное в Эталонном контрольном банке нормативных правовых актов Республики Казахстан 14 июля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села Ольгинка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территориального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Апсаликов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