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4989" w14:textId="2934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Успенского района от 12 февраля 2016 года № 30/2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20 января 2017 года № 8/1. Зарегистрировано Департаментом юстиции Павлодарской области 8 февраля 2017 года № 5366. Утратило силу постановлением акимата Успенского района Павлодарской области от 23 июля 2019 года № 222/7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23.07.2019 № 222/7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Успенского района от 12 февраля 2016 года № 30/2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 (зарегистрированное в Реестре государственной регистрации нормативных правовых актов за № 4954, опубликованное в районных газетах "Аймақ ажары" и "Огни села" № 11 от 19 марта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приложению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Баймышева К.О.</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"20" января 2017 года № 8/1</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осуществляется единым организатором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государственных закупок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