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8081" w14:textId="e658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22 декабря 2016 года № 54/11 "О бюджете Успенского района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20 декабря 2017 года № 104/22. Зарегистрировано Департаментом юстиции Павлодарской области 22 декабря 2017 года № 5753.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22 декабря 2016 года № 54/11 "О бюджете Успенского района на 2017 - 2019 годы" (зарегистрированное в Реестре государственной регистрации нормативных правовых актов за № 5320 от 6 января 2017 года, опубликовано в газетах от 14 января 2017 года "Аймақ ажары" № 2, от 14 января 2017 года "Огни села" № 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"3 624 025" заменить цифрами "3 621 779";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"2 710" заменить цифрами "2 712"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"3 282 429" заменить цифрами "3 280 181";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"3 701 497" заменить цифрами "3 699 251";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"199 519" заменить цифрами "197 271";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Успенского районного маслихата по экономике и бюджету.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(ХХІІ внеочередная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 очередная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54/11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3 621 779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3 280 181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95 084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