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a70" w14:textId="0ad3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сельского округа Успенского района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декабря 2017 года № 113/24. Зарегистрировано Департаментом юстиции Павлодарской области 9 января 2018 года № 5793.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Успенского сельского округа Успенского района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203 660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Успенского района Павлодарской области от 09.08.2018 </w:t>
      </w:r>
      <w:r>
        <w:rPr>
          <w:rFonts w:ascii="Times New Roman"/>
          <w:b w:val="false"/>
          <w:i w:val="false"/>
          <w:color w:val="000000"/>
          <w:sz w:val="28"/>
        </w:rPr>
        <w:t>№ 170/35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Успенского сельского округа Успенского района на 2018 год объемы субвенций передаваемых из районного бюджета в бюджет Успенского сельского округа в сумме 99 201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Успенского районного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(ХХIV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Успенского района Павлодарской области от 09.08.2018 </w:t>
      </w:r>
      <w:r>
        <w:rPr>
          <w:rFonts w:ascii="Times New Roman"/>
          <w:b w:val="false"/>
          <w:i w:val="false"/>
          <w:color w:val="ff0000"/>
          <w:sz w:val="28"/>
        </w:rPr>
        <w:t>№ 170/35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(ХХIV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(ХХIV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Успенского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