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0c4" w14:textId="9585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Щербактинского района от 16 марта 2016 года № 72/2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13 января 2017 года № 7/1. Зарегистрировано Департаментом юстиции Павлодарской области 6 февраля 2017 года № 5361. Утратило силу постановлением акимата Щербактинского района Павлодарской области от 25 июля 2019 года № 242/6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25.07.2019 № 242/6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Щербактинского акимата района от 16 марта 2016 года № 72/2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от 28 марта 2016 года № 5022, опубликованное в районных газетах "Маралды" и "Трибуна" № 14 от 7 апреля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финансов Щербактинского района" в установленном законодательством порядке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Негманова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"13" января 2017 года № 7/1</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выполняется единым организатором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