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6d7f7" w14:textId="536d7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исполнительных органов акимата Щербактинского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Щербактинского района Павлодарской области от 2 марта 2017 года № 57/2. Зарегистрировано Департаментом юстиции Павлодарской области 5 апреля 2017 года № 5441. Утратило силу постановлением акимата Щербактинского района Павлодарской области от 25 июля 2018 года № 271/7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Щербактинского района Павлодарской области от 25.07.2018 № 271/7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 декабря 2016 года № 110 "О некоторых вопросах оценки деятельности административных государственных служащих", акимат Щербактинского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исполнительных органов акимата Щербактинского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Щербактинского района от 22 февраля 2016 года № 32/2 "Об утверждении методики оценки деятельности административных государственных служащих корпуса "Б" исполнительных органов акимата Щербактинского района" (зарегистрировано в Реестре государственной регистрации нормативных правовых актов за № 4964, опубликованное 17 марта 2016 года в районных газетах "Маралды" и "Трибуна" № 11).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руководителя аппарата акима Щербактинского района.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Ибраев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Щербактинского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"02" марта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57/2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</w:t>
      </w:r>
      <w:r>
        <w:br/>
      </w:r>
      <w:r>
        <w:rPr>
          <w:rFonts w:ascii="Times New Roman"/>
          <w:b/>
          <w:i w:val="false"/>
          <w:color w:val="000000"/>
        </w:rPr>
        <w:t>оценки деятельности административных государственных служащих корпуса "Б"</w:t>
      </w:r>
      <w:r>
        <w:br/>
      </w:r>
      <w:r>
        <w:rPr>
          <w:rFonts w:ascii="Times New Roman"/>
          <w:b/>
          <w:i w:val="false"/>
          <w:color w:val="000000"/>
        </w:rPr>
        <w:t>исполнительных органов акимата Щербактинского района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исполнительных органов акимата Щербактинского района (далее -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 декабря 2016 года № 110 "О некоторых вопросах оценки деятельности административных государственных служащих" и определяет алгоритм оценки деятельности административных государственных служащих корпуса "Б" исполнительных органов акимата Щербактинского района (далее - служащие корпуса "Б").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Оценка деятельности служащих корпуса "Б" (далее - оценка) проводится для определения эффективности и качества их работы.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проводится по результатам деятельности служащего корпуса "Б" на занимаемой должности: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итогам квартала (квартальная оценка) -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итогам года (годовая оценка) - не позднее двадцать пятого декабря оцениваемого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служащего корпуса "Б" не проводится в случаях, если срок пребывания на занимаемой должности в оцениваемом периоде составляет менее трех месяцев, а также в период испытательного срока.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социальных отпусках либо периоде временной нетрудоспособности, проходят оценку в течение 5 рабочих дней после выхода на работу.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Непосредственным руководителем служащего корпуса "Б" является лицо, которому данный служащий подчинен согласно своей должностной инструкции.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Годовая оценка складывается из: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средней оценки служащего корпуса "Б" за отчетные кварталы;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оценки выполнения служащим корпуса "Б" индивидуального плана работы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"Б", создается Комиссия по оценке, рабочим органом которой является служба управления персоналом аппарата акима Щербактинского района (далее - служба управления персоналом).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Заседание Комиссии по оценке считается правомочным, если на нем присутствовали не менее двух третей ее состава.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отсутствующего члена или председателя Комиссии по оценке осуществляется по решению уполномоченного лица путем внесения изменения в распоряжение о создании комиссии по оценке.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Решение Комиссии по оценке принимается открытым голосованием.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по оценке является главный специалист службы управления персоналом. Секретарь Комиссии по оценке не принимает участие в голосовании.</w:t>
      </w:r>
    </w:p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Составление индивидуального плана работы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Индивидуальный план работы составляется служащим корпуса "Б" совместно с его непосредственным руководителем не позднее десятого января оцениваемого года,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назначении служащего корпуса "Б" на должность после срока,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индивидуальный план работы служащего корпуса "Б" на занимаемой должности составляется в течение десяти рабочих дней со дня его назначения на должность.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Количество целевых показателей в индивидуальном плане работы служащего корпуса "Б" составляет не более четырех, которые должны быть конкретными, измеримыми, достижимыми, с определенным сроком исполнения.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Индивидуальный план составляется в двух экземплярах. Один экземпляр передается в службу управления персоналом. Второй экземпляр находится у руководителя структурного подразделения служащего корпуса "Б".</w:t>
      </w:r>
    </w:p>
    <w:bookmarkEnd w:id="20"/>
    <w:bookmarkStart w:name="z2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Подготовка к проведению оценки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Служба управления персоналом формирует график проведения оценки по согласованию с председателем Комиссии по оценке.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Служба управления персоналом за десять календарных дней до начала проведения оценки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</w:p>
    <w:bookmarkStart w:name="z2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Квартальная оценка исполнения должностных обязанностей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Оценка исполнения должностных обязанностей складывается из базовых, поощрительных и штрафных баллов.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Базовые баллы устанавливаются на уровне 100 баллов за выполнение служащим своих должностных обязанностей.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Показатели деятельности, превышающие средние объемы текущей работы и сложные виды деятельности определяются государственными органами самостоятельно исходя из своей отраслевой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 Единой системе электронного документооборота и Интранет-портале государственных органов документы и мероприятия.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</w:p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Штрафные баллы выставляются за нарушения исполнительской и трудовой дисциплины.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 нарушениям исполнительской дисциплины относятся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лиц.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исполнительской дисциплины служат документально подтвержденные сведения от отдела документационного обеспечения аппарата акима Щербактинского района (далее - отдел документационного обеспечения) и непосредственного руководителя служащего корпуса "Б".</w:t>
      </w:r>
    </w:p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 нарушениям трудовой дисциплины относятся: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опоздания на работу без уважительной причины;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нарушения служащими служебной этики.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нарушения трудовой дисциплины служат документально подтвержденные сведения от службы управления персоналом и непосредственного руководителя служащего корпуса "Б".</w:t>
      </w:r>
    </w:p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За каждое нарушение исполнительской и трудовой дисциплины служащему корпуса "Б" выставляются штрафные баллы в размере " - 2" балла за каждый факт нарушения.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Для проведения оценки исполнения должностных обязанностей служащий корпуса "Б" представляет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Непосредственный руководитель с учетом представленных службой управления персоналом, отделом документационного обеспечения сведений о фактах нарушения служащим корпуса "Б" трудовой и исполнительской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После согласования непосредственным руководителем оценочный лист подписывается служащим корпуса "Б".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подписания оценочного листа не является препятствием для направления документов на заседание Комиссии по оценке. В этом случае главным специалистом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</w:p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Итоговая квартальная оценка служащего корпуса "Б" вычисляется непосредственным руководителем по следующей формуле: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5367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367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33400" cy="38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- квартальная оценка;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- поощрительные баллы;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- штрафные баллы.</w:t>
      </w:r>
    </w:p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Итоговая квартальная оценка выставляется по следующей шкале: менее 80 баллов - "неудовлетворительно", от 80 до 105 (включительно) баллов - "удовлетворительно", от 106 до 130 (включительно) баллов - "эффективно", свыше 130 баллов - "превосходно".</w:t>
      </w:r>
    </w:p>
    <w:bookmarkEnd w:id="36"/>
    <w:bookmarkStart w:name="z39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Годовая оценка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Для проведения годовой оценки служащий корпуса "Б" направляет для согласования заполненный оценочный лист выполнения индивидуального плана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Оценка выполнения индивидуального плана работы выставляется по следующей шкале: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невыполнение целевого показателя, предусмотренного индивидуальным планом работы, присваивается 2 балла;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частичное выполнение целевого показателя - 3 балла;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выполнение целевого показателя (достижение ожидаемого результата) - 4 балла;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превышение ожидаемого результата целевого показателя - 5 баллов.</w:t>
      </w:r>
    </w:p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После согласования непосредственным руководителем оценочный лист заверяется служащим корпуса "Б".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от подписания оценочного листа служащего корпуса "Б" не может служить препятствием для направления документов на заседание Комиссии по оценке. В этом случае главным специалистом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</w:p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Итоговая годовая оценка служащего корпуса "Б" вычисляется службой управления персоналом не позднее пяти рабочих дней до заседания Комиссии по оценке по следующей формуле: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908300" cy="45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083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223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- годовая оценка;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334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-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27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"неудовлетворительно" (менее 80 баллов) присваиваются 2 балла,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"удовлетворительно" (от 80 до 105 баллов) - 3 балла,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"эффективно" (от 106 до 130 (включительно) баллов) - 4 балла,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"превосходно" (свыше 130 баллов) - 5 баллов;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223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- оценка выполнения индивидуального плана работы (среднеарифметическое значение).</w:t>
      </w:r>
    </w:p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Итоговая годовая оценка выставляется по следующей шкале: менее 3 баллов - "неудовлетворительно", от 3 до 3,9 баллов - "удовлетворительно", от 4 до 4,9 баллов - "эффективно", 5 баллов - "превосходно".</w:t>
      </w:r>
    </w:p>
    <w:bookmarkEnd w:id="43"/>
    <w:bookmarkStart w:name="z46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Рассмотрение результатов оценки Комиссией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Служба управления персоналом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Служба управления персоналом предоставляет на заседание Комиссии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должностная инструкция служащего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Комиссия рассматривает результаты квартальных и годовой оценки и принимает одно из следующих решений: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пересмотре результатов оценки Комиссия корректирует оценку с соответствующим пояснением в протоколе.</w:t>
      </w:r>
    </w:p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Служба управления персоналом ознакамливает служащего корпуса "Б" с результатами оценки в течение двух рабочих дней со дня ее завершения.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корпуса "Б" с результатами оценки осуществляется в письменной или электронной форме.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ознакомления не является препятствием для внесения результатов оценки в его послужной список. В этом случае главным специалистом службы управления персоналом в произвольной форме составляется акт об отказе от ознакомления.</w:t>
      </w:r>
    </w:p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службе управления персоналом.</w:t>
      </w:r>
    </w:p>
    <w:bookmarkEnd w:id="48"/>
    <w:bookmarkStart w:name="z51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Обжалование результатов оценки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установленного законодательством порядка проведения оценки рекомендует государственному органу отменить решение Комиссии.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Служащий корпуса "Б" вправе обжаловать результаты оценки в суде.</w:t>
      </w:r>
    </w:p>
    <w:bookmarkEnd w:id="53"/>
    <w:bookmarkStart w:name="z56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Принятие решений по результатам оценки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Результаты оценки являются основаниями для принятия решений по выплате бонусов и обучению.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Бонусы выплачиваются служащим корпуса "Б" с результатами оценки "превосходно" и "эффективно".</w:t>
      </w:r>
    </w:p>
    <w:bookmarkEnd w:id="56"/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</w:p>
    <w:bookmarkStart w:name="z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</w:p>
    <w:bookmarkEnd w:id="58"/>
    <w:bookmarkStart w:name="z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</w:p>
    <w:bookmarkEnd w:id="59"/>
    <w:bookmarkStart w:name="z6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Результаты оценки деятельности служащих корпуса "Б" вносятся в их послужные списки.</w:t>
      </w:r>
    </w:p>
    <w:bookmarkEnd w:id="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Щербактинского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4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</w:t>
      </w:r>
      <w:r>
        <w:br/>
      </w:r>
      <w:r>
        <w:rPr>
          <w:rFonts w:ascii="Times New Roman"/>
          <w:b/>
          <w:i w:val="false"/>
          <w:color w:val="000000"/>
        </w:rPr>
        <w:t>административного государственного служащего корпуса "Б"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(период, на который составляется индивидуальный план)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служащего)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 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37"/>
        <w:gridCol w:w="5780"/>
        <w:gridCol w:w="2683"/>
      </w:tblGrid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показатели 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Ожидаемый результат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1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2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3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показатели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целевых показателей составляет не более четырех, из них не менее половины измеримых.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942"/>
        <w:gridCol w:w="6358"/>
      </w:tblGrid>
      <w:tr>
        <w:trPr>
          <w:trHeight w:val="30" w:hRule="atLeast"/>
        </w:trPr>
        <w:tc>
          <w:tcPr>
            <w:tcW w:w="5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63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Щербактинского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6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 квартал ____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(оцениваемый период)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оцениваемого служащего: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Оценка исполнения должностных обязанностей: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1992"/>
        <w:gridCol w:w="1730"/>
        <w:gridCol w:w="1730"/>
        <w:gridCol w:w="1993"/>
        <w:gridCol w:w="1730"/>
        <w:gridCol w:w="1731"/>
        <w:gridCol w:w="420"/>
      </w:tblGrid>
      <w:tr>
        <w:trPr>
          <w:trHeight w:val="30" w:hRule="atLeast"/>
        </w:trPr>
        <w:tc>
          <w:tcPr>
            <w:tcW w:w="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Самооценка служащего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непосредственного руководителя</w:t>
            </w:r>
          </w:p>
        </w:tc>
        <w:tc>
          <w:tcPr>
            <w:tcW w:w="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самооценки: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оценки: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749"/>
        <w:gridCol w:w="6551"/>
      </w:tblGrid>
      <w:tr>
        <w:trPr>
          <w:trHeight w:val="30" w:hRule="atLeast"/>
        </w:trPr>
        <w:tc>
          <w:tcPr>
            <w:tcW w:w="57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65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Щербактинского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8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оцениваемого служащего: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Оценка выполнения индивидуального плана: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0"/>
        <w:gridCol w:w="2929"/>
        <w:gridCol w:w="3817"/>
        <w:gridCol w:w="1597"/>
        <w:gridCol w:w="1597"/>
        <w:gridCol w:w="710"/>
      </w:tblGrid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самооценки служащего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руководителя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1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2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3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2"/>
        <w:gridCol w:w="6828"/>
      </w:tblGrid>
      <w:tr>
        <w:trPr>
          <w:trHeight w:val="30" w:hRule="atLeast"/>
        </w:trPr>
        <w:tc>
          <w:tcPr>
            <w:tcW w:w="54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68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Щербактинского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0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(вид оценки: квартальная/годовая и оцениваемый период (квартал и (или)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8"/>
        <w:gridCol w:w="4394"/>
        <w:gridCol w:w="1648"/>
        <w:gridCol w:w="3678"/>
        <w:gridCol w:w="932"/>
      </w:tblGrid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 ________________________ Дата: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 Дата: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Комиссии: ____________________________ Дата: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