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b064" w14:textId="fc4b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7 марта 2017 года № 56/18. Зарегистрировано Департаментом юстиции Павлодарской области 6 апреля 2017 года № 5445. Утратило силу решением маслихата Щербактинского района Павлодарской области от 25 апреля 2018 года № 129/36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25.04.2018 № 129/36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Щербактинского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25 февраля 2016 года № 258/71 "Об утверждении Методики оценки деятельности административных государственных служащих корпуса "Б" государственного учреждения "Аппарата маслихата Щербактинского района" (зарегистрировано в Реестре государственной регистрации нормативных правовых актов за № 4966, опубликованное 17 марта 2016 года в районных газетах "Маралды", "Трибуна", 22 марта 2016 года в районных газетах "Маралды", "Трибуна").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Щербактинского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Ибрагимова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2017 года № 56/18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маслихата Щербактинского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Щербактинского района"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маслихата Щербактинского района"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аппарат маслихата Щербактинского района (далее – аппарат маслихата).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руководитель организационного отдела аппарата маслихата Щербактинского района, в должностные обязанности которого входит ведение кадровой работы (далее - руководитель организационного отдела).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маслихата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аппаратом маслихата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руководителем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руководителем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"превосходно" (свыше 130 баллов) - 5 баллов;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оценка выполнения индивидуального плана работы (среднеарифметическое значение).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Аппарат маслихата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руководителем организационного отдела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2"/>
        <w:gridCol w:w="6828"/>
      </w:tblGrid>
      <w:tr>
        <w:trPr>
          <w:trHeight w:val="30" w:hRule="atLeast"/>
        </w:trPr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