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24cd7" w14:textId="1f24c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Щербактинского районного маслихата от 23 декабря 2016 года № 45/15 "О бюджете Щербактинского района на 2017 - 2019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Щербактинского района Павлодарской области от 17 августа 2017 года № 82/24. Зарегистрировано Департаментом юстиции Павлодарской области 28 августа 2017 года № 5611. Утратило силу решением маслихата Щербактинского района Павлодарской области от 22 декабря 2017 года № 105/32 (вводится в действие с 1 января 2018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Щербактинского района Павлодарской области от 22.12.2017 № 105/32 (вводится в действие с 01.01.2018).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Щербактинский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от 23 декабря 2016 года № 45/15 "О бюджете Щербактинского района на 2017 - 2019 годы" (зарегистрированное в Реестре государственной регистрации нормативных правовых актов за № 5329, опубликованное 12 января 2017 года в районной газете "Маралды", 12 января 2017 года в районной газете "Трибуна")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"4040676" заменить цифрами "4041063";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"602559" заменить цифрами "607259";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"29379" заменить цифрами "14179";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"3374" заменить цифрами "4874";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"3405364" заменить цифрами "3414751";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"4081034" заменить цифрами "4081421";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Щербактинского районного маслихата по вопросам бюджета и социально-экономического развития района.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2017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Маринко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Шпехт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2017 года № 82/24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45/15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4041063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607259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286013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286013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198971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198971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3414751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3414751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3414751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4"/>
        <w:gridCol w:w="843"/>
        <w:gridCol w:w="1145"/>
        <w:gridCol w:w="1296"/>
        <w:gridCol w:w="5672"/>
        <w:gridCol w:w="23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4081421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460560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389724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16545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16234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80150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266759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180992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23756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62011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18154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18154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16619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16745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16745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16524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35937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24047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23479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11409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16883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15122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15122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15122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2383034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304306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139846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123176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75595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75595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градостроительства и строительства района (города областного значения) 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88865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88865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1793439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11969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11969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1697514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1644791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52723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82290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82290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начального, основного среднего и общего среднего образования 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285289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285289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15514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– сироты (детей – сирот), и ребенка (детей), оставшегося без попечения родителей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– сироту и ребенка (детей), оставшегося без попечения родителей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230329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249088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20134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10187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10187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200192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20308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20308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179884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100574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36147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– инвалидов, воспитывающихся и обучающихся на дому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13884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23625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28762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28762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20894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337712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215662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214603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214297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74025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 водоснабжения и водоотведения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70525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70525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48025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48025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48025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257412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136071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95605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95605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40366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40366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69716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59422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58199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43085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13461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10216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11941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15314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124201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94577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74027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18985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47954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16318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16318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13306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13306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13306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13043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13043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13043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12696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138059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136388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76067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76067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60321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60321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037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97753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97753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97753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12314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15639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65185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27389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- 67747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67747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2017 года № 82/24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45/15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трансфертов органам местного самоуправления на 2017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0"/>
        <w:gridCol w:w="2744"/>
        <w:gridCol w:w="6446"/>
      </w:tblGrid>
      <w:tr>
        <w:trPr>
          <w:trHeight w:val="3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округа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Алексеевский сельский округ 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</w:tr>
      <w:tr>
        <w:trPr>
          <w:trHeight w:val="3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Александровский сельский округ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Галкинский сельский округ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</w:tr>
      <w:tr>
        <w:trPr>
          <w:trHeight w:val="3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Орловский сельский округ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</w:tr>
      <w:tr>
        <w:trPr>
          <w:trHeight w:val="3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Жылы-Булакский сельский округ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Сосновский сельский округ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  <w:tr>
        <w:trPr>
          <w:trHeight w:val="3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Красиловский сельский округ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Хмельницкий сельский округ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Шалдайский сельский округ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Чигириновский сельский округ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Шарбактинский сельский округ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48163</w:t>
            </w:r>
          </w:p>
        </w:tc>
      </w:tr>
      <w:tr>
        <w:trPr>
          <w:trHeight w:val="3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