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0e0" w14:textId="7e90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Щербактинского района от 17 февраля 2017 года № 43/1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Щербактинском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 августа 2017 года № 238/6. Зарегистрировано Департаментом юстиции Павлодарской области 31 августа 2017 года № 5616.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июня 2007 года "Об образовании"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17 февраля 2017 года № 43/1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Щербактинском районе" (зарегистрировано в Реестре государственной регистрации нормативных правовых актов за № 5398, опубликованное 9 февраля 2017 года в районных газетах "Маралды", "Трибуна"),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указанного постановления в названии шестого столбца слово "образования"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