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4b8f" w14:textId="4654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cилу постановления акимата Щербактинского района от 27 октября 2015 года № 319/10 "Об утверждении Положения о государственном учреждении "Отдел архитектуры, градостроительства и строительства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19 сентября 2017 года № 306/7. Зарегистрировано Департаментом юстиции Павлодарской области 3 октября 2017 года № 5631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27 октября 2015 года № 319/10 "Об утверждении Положения о государственном учреждении "Отдел архитектуры, градостроительства и строительства Щербактинского района" (зарегистрированное в Реестре государственной регистрации нормативных правовых актов за № 4810, опубликованное 4 декабря 2015 года в информационно-правовой системе "Әділет", 10 декабря 2015 года в районной газете "Маралды" № 49).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