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b4bf6" w14:textId="0fb4b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Щербактинского района в 2018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Щербактинского района Павлодарской области от 22 декабря 2017 года № 109/32. Зарегистрировано Департаментом юстиции Павлодарской области 28 декабря 2017 года № 5766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Щербактинский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2018 году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Щербактинского района, подъемное пособие в сумме, равной семидесятикратному месячному расчетному показателю.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Предоставить в 2018 году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Щербактинского района, бюджетный кредит для приобретения или строительства жилья в сумме, не превышающей одну тысячу пятисоткратного размера месячного расчетного показателя.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Щербактинского районного маслихата по вопросам законности и социальной политики.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Лямцев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Шпехт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