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b186" w14:textId="803b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Шарбакты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Шарбакты Щербактинского района Павлодарской области от 5 апреля 2017 года № 2. Зарегистрировано Департаментом юстиции Павлодарской области 16 мая 2017 года № 5509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административно-территроиальном устройстве Республики Казахстан", учитывая мнение жителей села Шарбакты Щербактинского района и на основании заключения областной ономастической комиссии от 21 ноября 2016 года, аким села Шарбакты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следующие улицы в селе Шарбакты Щербактинского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50 КазССР на улицу - Маншук Маметовой;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Восходная на улицу - Баян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521 км на улицу -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Советов на улицу -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3 сентября на улицу - Наурызбай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Вокзальная на улицу - Чокана Валиханова;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Садовая на улицу - Канаша Камзина;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Ленина на улицу - Малайсары тархана;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Западная на улицу - Каныша Сатпаева;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Автомобилистов на улицу - Жамбыла Жабаева;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3 микрорайон на улицу - Степана Токарева;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Южная на улицу - Ивана Ворушина;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25 лет Октября на улицу - Талгата Бигельдинова;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Школьный переулок на улицу -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Химиков на улицу - Абылай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Промышленная на улицу - Кабанбай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Орджоникидзе на улицу - Владимира Полякова;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Мира на улицу - Богенбай батыра.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