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a6df" w14:textId="5c4a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структурного элемента постановления акимата города Алматы от 8 декабря 2015 года № 4/653 "О переименовании коммунального государственного учреждения "Управление туризма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30 января 2017 года N 1/32. Зарегистрировано Департаментом юстиции города Алматы 14 февраля 2017 года за № 1344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города Алматы от 8 декабря 2015 года № 4/653 "О переименовании коммунального государственного учреждения "Управление туризма города Алматы" (зарегистрировано в Реестре государственной регистрации нормативных правовых актов за № 1240, опубликовано 29 декабря 2015 года в газетах "Алматы ақшамы" и "Вечерний Алматы").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Управлению туризма и внешних связей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юстиции, последующее официальное опубликование в периодических печатных изданиях, в Эталонном контрольном банке нормативных правовых актов Республики Казахстан и на официальном интернет-ресурсе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города Алматы А. Жунусову.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