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2d9a" w14:textId="d0e2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30 июля 2015 года № 3/477 "Об утверждении Положения о коммунальном государственном учреждении "Управление физической культуры и спорта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27 февраля 2017 года № 1/67. Зарегистрировано Департаментом юстиции города Алматы 13 марта 2017 года № 1348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30 июля 2015 года № 3/477 "Об утверждении Положения о коммунальном государственном учреждении "Управление физической культуры и спорта города Алматы" (зарегистрированное в Реестре государственной регистрации нормативных правовых актов за № 1199, опубликованное 3 сентября 2015 года в газетах "Вечерний Алматы" и "Алматы ақшамы").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Управлению физической культуры и спорта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на интернет ресурсе акимата города Алматы, а также в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Алматы А. Кырыкбаева.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