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d2a7" w14:textId="39bd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XII-й сессии маслихата города Алматы VI-го созыва от 9 декабря 2016 года № 66 "О бюджете города Алматы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ХIV сессии маслихата города Алматы VI-го созыва от 3 марта 2017 года № 78. Зарегистрировано в Департаменте юстиции города Алматы 13 марта 2017 года № 1349.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пункта 2,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внесении изменений и дополнений в Закон Республики Казахстан "О республиканском бюджете на 2017-2019 год", маслихат города Алматы VI-го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XII-й сессии маслихата города Алматы VI-го созыва от 9 декабря 2016 года № 66 "О бюджете города Алматы на 2017-2019 годы" (зарегистрировано в Реестре государственной регистрации нормативных правовых актов за № 1333, опубликовано 29 декабря 2016 года в газете "Алматы ақшамы" № 154-156 и 29 декабря 2016 года в газете "Вечерний Алматы" № 155-156), следующие изменения:</w:t>
      </w:r>
    </w:p>
    <w:bookmarkEnd w:id="0"/>
    <w:bookmarkStart w:name="z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"442 939 576" заменить цифрами "484 733 965,3";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"неналоговым поступлениям" цифры "1 205 750" заменить цифрами "30 989 646,3";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"поступлениям трансфертов" цифры "84 413 696" заменить цифрами "96 424 189".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"441 832 911" заменить цифрами "487 195 367,2".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"3 326 521" заменить "14 288 097,2" цифрами;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цифры "3 326 521" заменить цифрами "14 288 097,2".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"-14 520 927" заменить цифрами "-29 050 570,1".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"14 520 927" заменить цифрами "29 050 570,1".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"4 939 140" заменить цифрами "5 026 503";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"4 138 492" заменить цифрами "5 551 065";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"20 310 852" заменить цифрами "20 647 732";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"95 119 766" заменить цифрами "103 904 287";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"44 215 175" заменить цифрами "52 655 809";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"12 948 260" заменить цифрами "16 734 588";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"47 770 290" заменить цифрами "58 637 520";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"23 158 381" заменить цифрами "23 979 565";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"8 410 667" заменить цифрами "15 312 993";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"16 677 535" заменить цифрами "19 042 060,9";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"2 169 347" заменить цифрами "2 174 847";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"47 611 594" заменить цифрами "49 817 613";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"22 465 534" заменить цифрами "25 224 997,2".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размещение настоящего решения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решения возложить на председателя постоянной комиссии по экономике и бюджету маслихата города Алматы С. Козлова и заместителя акима города Алматы А. Жунусову (по согласованию).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XIV-й сессии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2017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 66</w:t>
            </w:r>
          </w:p>
        </w:tc>
      </w:tr>
    </w:tbl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2017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484 733 965,3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352 455 986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платежи,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и(или)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30 989 646,3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(работ,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30 138 896,3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закрепленного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нематериальных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вышестоящих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96 424 189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195367,2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религий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 по инженерной защите населения, объектов и территорий от природных стихийных бедствий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техногенного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уголовно-исполнительная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миграции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Всемирной зимней универсиады 2017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вопросам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молодежной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Международного комплекса лыжных трамплинов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реcпубликанского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природопользования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природопользования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6 384 230,6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1 583 870,3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архитектурно-строительного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метрополитена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автоматизированной системы диспетчерского управления городским пассажирским транспортом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индустриально-инновационного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"Парк инновационных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 сейсмоусилением социально-культурных объектов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индустриально-инновационного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1 955 954,2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4 296 881,3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индустриально-инновационного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"Фонд развития предпринимательства "Даму"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природопользования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050570,1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050570,1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XIV-й сессии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