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c4ed" w14:textId="508c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и ставки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маслихата города Алматы VI-го созыва от 17 февраля 2017 года № 72. Зарегистрировано Департаментом юстиции города Алматы 14 марта 2017 года № 1350. Утратило силу решением маслихата города Алматы от 9 октября 2020 года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09.10.2020 № 489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13)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города Алматы VI-го созыва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в городе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XIII-й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Нукетаева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