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e9a0" w14:textId="73ee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 сессии маслихата города Алматы VI созыва от 13 апреля 2017 года № 96. Зарегистрировано Департаментом юстиции города Алматы 28 апреля 2017 года № 1372. Утратило силу решением маслихата города Алматы от 17 апреля 2018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17.04.2018 № 211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 пункта 3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маслихат города Алматы VІ-го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LI-й сессии маслихата города Алматы V созыва от 11 марта 2016 года № 423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 (зарегистрированный в Реестре государственной регистрации нормативных правовых актов за № 1274, опубликованный 14 апреля 2016 года в газетах "Алматы Ақшамы" № 44 и "Вечерний Алматы" № 46).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вопросам местного государственного управления и жилищной политике маслихата города Алматы Нукетаеву Д.Ж. и руководителя аппарата маслихата города Алматы Рахметова М.М.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ХV-й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2017 года № 96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города Алматы"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маслихата города Алматы,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города Алматы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города Алматы в течение двух недель в уполномоченный орган по делам государственной службы или его территориальный департамент.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9"/>
        <w:gridCol w:w="6351"/>
      </w:tblGrid>
      <w:tr>
        <w:trPr>
          <w:trHeight w:val="30" w:hRule="atLeast"/>
        </w:trPr>
        <w:tc>
          <w:tcPr>
            <w:tcW w:w="5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____________________квартал ____ года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77"/>
        <w:gridCol w:w="1844"/>
        <w:gridCol w:w="1844"/>
        <w:gridCol w:w="1578"/>
        <w:gridCol w:w="1844"/>
        <w:gridCol w:w="1844"/>
        <w:gridCol w:w="780"/>
      </w:tblGrid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дисциплины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дисциплины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дисцип-лины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 год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7"/>
        <w:gridCol w:w="3165"/>
        <w:gridCol w:w="2327"/>
        <w:gridCol w:w="3166"/>
        <w:gridCol w:w="1315"/>
      </w:tblGrid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      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      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       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