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611" w14:textId="3d6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января 2016 года № 1/20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июня 2017 года № 2/226. Зарегистрировано Департаментом юстиции города Алматы 5 июля 2017 года № 1390.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1254, опубликованное 20 февраля 2016 года в газетах "Алматы ақшамы" и "Вечерний Алматы")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"Назначение жилищной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2/226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1/20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"Назначение жилищной помощи" (далее – Регламент) разработан в соответствии со стандартом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"Назначение жилищной помощи" (далее – государственная услуга) оказывается районными отделами Управления занятости и социальных программ города Алматы (далее – услугодатель) по месту жительства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жилищной помощи (далее –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–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от услугополучателя заявления или электронного запроса,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ответственный специалист услугодателя в течение 20 (двадцати) минут регистрирует полученные документы из Государственной корпорации или портала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ответственный специалист услугодателя в течение 2 (двух) дней передает их на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комиссия в течение 6 (шести)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ответственный специалист услугодателя в течение 1 (одного) дня готовит уведомление о назначении (отказе в назначении) жилищной помощи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Государственной корпорации в течение 15 (пятнадцати) минут выдает уведомление о назначении или об отказе в назначении жилищной помощи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корпорацию, при обращении на портал – 10 (десять)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 и направление документов для оказания государственной услуги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для принятия решения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(отказе в назначении)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 о назначении или об отказе в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Государственную корпорацию для выдачи уведомления о назначении или об отказе в назначении жилищной помощи, либо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20 (двадцати) минут регистрирует полученные документы из Государственной корпорации или портала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в течение 2 (двух) дней передает их на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6 (шести)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в течение 1 (одного) дня готовит уведомление о назначении (отказе в назначении) жилищной помощи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 течение 15 (пятнадцати) минут выдает уведомление о назначении или об отказе в назначении жилищной помощи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течение 20 (двадцати) минут регистрирует полученные документы из Государственной корпорации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услугодателя в течение 2 (двух) дней передает их на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6 (шести)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в течение 1 (одного) дня готовит уведомление о назначении (отказе в назначении) жилищной помощи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Государственной корпорации в течение 15 (пятнадцати) минут выдает уведомление о назначении или об отказе в назначении жилищной помощи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документах, удостоверяющих личность услугополучателя, о зарегистрированных правах на жилище, адресная справка, справка услугополучателя о доходах получаемых социальными выплатами, от предпринимательской и других видов деятельности, в виде алиментов на детей и других иждивенцев, документ, подтверждающий статус безработного гражданина предоставляются услугодателю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незарегистрированного услугополучателя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в информационной системе "Е-собес"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– центр 1414, 8 800 080 7777.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