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b646" w14:textId="6ceb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Алматы от 8 июня 2015 года № 2/335 "Об утверждении регламента государственной услуги "Выдача архивных справок"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5 июля 2017 года № 3/257. Зарегистрировано Департаментом юстиции города Алматы 26 июля 2017 года № 1396. Утратило силу постановлением акимата города Алматы от 18 июля 2019 года № 3/457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18.07.2019 № 3/457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руководствуясь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7 марта 2017 года № 57 "О внесении изменений и дополнений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акимат города Алматы ПОСТАНОВЛЯЕТ: </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от 8 июня 2015 года № 2/335 "Об утверждении регламента государственной услуги "Выдача архивных справок" (зарегистрированное в Реестре государственной регистрации нормативных правовых актов за № 1180, опубликованное 14 июля 2015 года в газетах "Алматы ақшамы" и "Вечерний Алматы")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архивных справок", утвержденный указанным постановлением, изложить в новой редакции согласно приложению к настоящему постановлению.</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от 20 апреля 2016 года № 2/150 "О внесении изменения в постановление акимата города Алматы от 8 июня 2015 года № 2/335 "Об утверждении регламента государственной услуги "Выдача архивных справок" (зарегистрированное в Реестре государственной регистрации нормативных правовых актов за № 1287, опубликованное 26 мая 2016 года в газетах "Алматы ақшамы" и "Вечерний Алматы").</w:t>
      </w:r>
    </w:p>
    <w:bookmarkEnd w:id="2"/>
    <w:p>
      <w:pPr>
        <w:spacing w:after="0"/>
        <w:ind w:left="0"/>
        <w:jc w:val="both"/>
      </w:pPr>
      <w:r>
        <w:rPr>
          <w:rFonts w:ascii="Times New Roman"/>
          <w:b w:val="false"/>
          <w:i w:val="false"/>
          <w:color w:val="000000"/>
          <w:sz w:val="28"/>
        </w:rPr>
        <w:t>
      3. Управлению культуры и архивов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интернет-ресурсе акимата города Алматы, а также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Алматы А. Кырыкбаева.</w:t>
      </w:r>
    </w:p>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5 июля 2017 года № 3/257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Алматы</w:t>
            </w:r>
            <w:r>
              <w:br/>
            </w:r>
            <w:r>
              <w:rPr>
                <w:rFonts w:ascii="Times New Roman"/>
                <w:b w:val="false"/>
                <w:i w:val="false"/>
                <w:color w:val="000000"/>
                <w:sz w:val="20"/>
              </w:rPr>
              <w:t xml:space="preserve">от 8 июня 2015 года № 2/335 </w:t>
            </w:r>
          </w:p>
        </w:tc>
      </w:tr>
    </w:tbl>
    <w:bookmarkStart w:name="z5" w:id="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архивных справок" Глава 1. Общие положения</w:t>
      </w:r>
    </w:p>
    <w:bookmarkEnd w:id="3"/>
    <w:p>
      <w:pPr>
        <w:spacing w:after="0"/>
        <w:ind w:left="0"/>
        <w:jc w:val="both"/>
      </w:pPr>
      <w:r>
        <w:rPr>
          <w:rFonts w:ascii="Times New Roman"/>
          <w:b w:val="false"/>
          <w:i w:val="false"/>
          <w:color w:val="000000"/>
          <w:sz w:val="28"/>
        </w:rPr>
        <w:t>
      1. Государственная услуга "Выдача архивных справок" (далее – государственная услуга) оказывается коммунальным государственным учреждением "Центральный государственный архив города Алматы" Управления культуры и архивов города Алматы, по адресу: город Алматы, улица Шуланова, 159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отдел документационного обеспечения услугодателя (канцелярия);</w:t>
      </w:r>
    </w:p>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p>
      <w:pPr>
        <w:spacing w:after="0"/>
        <w:ind w:left="0"/>
        <w:jc w:val="both"/>
      </w:pPr>
      <w:r>
        <w:rPr>
          <w:rFonts w:ascii="Times New Roman"/>
          <w:b w:val="false"/>
          <w:i w:val="false"/>
          <w:color w:val="000000"/>
          <w:sz w:val="28"/>
        </w:rPr>
        <w:t>
      Форма оказания государственной услуги: электронная (частично автоматизированная) и (или) бумажная.</w:t>
      </w:r>
    </w:p>
    <w:p>
      <w:pPr>
        <w:spacing w:after="0"/>
        <w:ind w:left="0"/>
        <w:jc w:val="both"/>
      </w:pPr>
      <w:r>
        <w:rPr>
          <w:rFonts w:ascii="Times New Roman"/>
          <w:b w:val="false"/>
          <w:i w:val="false"/>
          <w:color w:val="000000"/>
          <w:sz w:val="28"/>
        </w:rPr>
        <w:t>
      3. Результат оказания государственной услуги:</w:t>
      </w:r>
    </w:p>
    <w:p>
      <w:pPr>
        <w:spacing w:after="0"/>
        <w:ind w:left="0"/>
        <w:jc w:val="both"/>
      </w:pPr>
      <w:r>
        <w:rPr>
          <w:rFonts w:ascii="Times New Roman"/>
          <w:b w:val="false"/>
          <w:i w:val="false"/>
          <w:color w:val="000000"/>
          <w:sz w:val="28"/>
        </w:rPr>
        <w:t>
      1) у услугодателя, в Государственной корпорации – архивная справка о подтверждении либо ответ об отсутствии следующих сведений социально-правового характера: трудового стажа, размера заработной платы, возраста, состава семьи, образования, награждения, перечисления пенсионных взносов и социальных отчислений, присвоения ученых степеней и званий, несчастного случая, нахождения на излечении или эвакуации, применения репрессий, реабилитации жертв массовых политических репрессий, проживания в зонах экологического бедствия, пребывания в местах лишения свободы, сведений об актах гражданского состояния, о правоустанавливающих и идентификационных документах и (или) заверенные копии или архивные выписки из архивных документов;</w:t>
      </w:r>
    </w:p>
    <w:p>
      <w:pPr>
        <w:spacing w:after="0"/>
        <w:ind w:left="0"/>
        <w:jc w:val="both"/>
      </w:pPr>
      <w:r>
        <w:rPr>
          <w:rFonts w:ascii="Times New Roman"/>
          <w:b w:val="false"/>
          <w:i w:val="false"/>
          <w:color w:val="000000"/>
          <w:sz w:val="28"/>
        </w:rPr>
        <w:t>
      2) на портале выдается уведомление с указанием места и даты получения результата оказания государственной услуги.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p>
      <w:pPr>
        <w:spacing w:after="0"/>
        <w:ind w:left="0"/>
        <w:jc w:val="left"/>
      </w:pPr>
      <w:r>
        <w:rPr>
          <w:rFonts w:ascii="Times New Roman"/>
          <w:b/>
          <w:i w:val="false"/>
          <w:color w:val="000000"/>
        </w:rPr>
        <w:t xml:space="preserve"> Глава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4. Основанием для начала процедуры (действий) по оказанию государственной услуги является:</w:t>
      </w:r>
    </w:p>
    <w:p>
      <w:pPr>
        <w:spacing w:after="0"/>
        <w:ind w:left="0"/>
        <w:jc w:val="both"/>
      </w:pPr>
      <w:r>
        <w:rPr>
          <w:rFonts w:ascii="Times New Roman"/>
          <w:b w:val="false"/>
          <w:i w:val="false"/>
          <w:color w:val="000000"/>
          <w:sz w:val="28"/>
        </w:rPr>
        <w:t>
      при обращении к услугодателю:</w:t>
      </w:r>
    </w:p>
    <w:p>
      <w:pPr>
        <w:spacing w:after="0"/>
        <w:ind w:left="0"/>
        <w:jc w:val="both"/>
      </w:pPr>
      <w:r>
        <w:rPr>
          <w:rFonts w:ascii="Times New Roman"/>
          <w:b w:val="false"/>
          <w:i w:val="false"/>
          <w:color w:val="000000"/>
          <w:sz w:val="28"/>
        </w:rPr>
        <w:t>
      при личном обращении услугополучателя –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услугодателя воспроизводит копию удостоверения личности для идентификации, после чего возвращает его оригинал услугополучателю);</w:t>
      </w:r>
    </w:p>
    <w:p>
      <w:pPr>
        <w:spacing w:after="0"/>
        <w:ind w:left="0"/>
        <w:jc w:val="both"/>
      </w:pPr>
      <w:r>
        <w:rPr>
          <w:rFonts w:ascii="Times New Roman"/>
          <w:b w:val="false"/>
          <w:i w:val="false"/>
          <w:color w:val="000000"/>
          <w:sz w:val="28"/>
        </w:rPr>
        <w:t xml:space="preserve">
      заполненное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При наличии к заявлению прилагаются документы либо их копии, подтверждающие запрашиваемые сведения.</w:t>
      </w:r>
    </w:p>
    <w:p>
      <w:pPr>
        <w:spacing w:after="0"/>
        <w:ind w:left="0"/>
        <w:jc w:val="both"/>
      </w:pPr>
      <w:r>
        <w:rPr>
          <w:rFonts w:ascii="Times New Roman"/>
          <w:b w:val="false"/>
          <w:i w:val="false"/>
          <w:color w:val="000000"/>
          <w:sz w:val="28"/>
        </w:rPr>
        <w:t>
      При обращении услугополучателя по почте:</w:t>
      </w:r>
    </w:p>
    <w:p>
      <w:pPr>
        <w:spacing w:after="0"/>
        <w:ind w:left="0"/>
        <w:jc w:val="both"/>
      </w:pPr>
      <w:r>
        <w:rPr>
          <w:rFonts w:ascii="Times New Roman"/>
          <w:b w:val="false"/>
          <w:i w:val="false"/>
          <w:color w:val="000000"/>
          <w:sz w:val="28"/>
        </w:rPr>
        <w:t>
      заявление в произвольной форме, подписанное физическим лицом или представителем юридического лица, с указанием сведений о заявителе (для физического лица – фамилия, имя, отчество (при его наличии), место жительства, для юридического лица – его наименование, юридический адрес) и содержащие данные, необходимые для поиска запрашиваемых сведений. При наличии к заявлению прилагаются документы либо их копии, подтверждающие запрашиваемые сведения.</w:t>
      </w:r>
    </w:p>
    <w:p>
      <w:pPr>
        <w:spacing w:after="0"/>
        <w:ind w:left="0"/>
        <w:jc w:val="both"/>
      </w:pPr>
      <w:r>
        <w:rPr>
          <w:rFonts w:ascii="Times New Roman"/>
          <w:b w:val="false"/>
          <w:i w:val="false"/>
          <w:color w:val="000000"/>
          <w:sz w:val="28"/>
        </w:rPr>
        <w:t xml:space="preserve">
      Подтверждением принятия услугодателем пакета документов, перечисленных в </w:t>
      </w:r>
      <w:r>
        <w:rPr>
          <w:rFonts w:ascii="Times New Roman"/>
          <w:b w:val="false"/>
          <w:i w:val="false"/>
          <w:color w:val="000000"/>
          <w:sz w:val="28"/>
        </w:rPr>
        <w:t>пункте 9</w:t>
      </w:r>
      <w:r>
        <w:rPr>
          <w:rFonts w:ascii="Times New Roman"/>
          <w:b w:val="false"/>
          <w:i w:val="false"/>
          <w:color w:val="000000"/>
          <w:sz w:val="28"/>
        </w:rPr>
        <w:t xml:space="preserve"> Стандарта от услугополучателя, является копия заявления услугополучателя с отметкой даты и времени приема и номера входящего документа, с указанием фамилии, имени, отчества (при его наличии) лица, принявшего документы;</w:t>
      </w:r>
    </w:p>
    <w:p>
      <w:pPr>
        <w:spacing w:after="0"/>
        <w:ind w:left="0"/>
        <w:jc w:val="both"/>
      </w:pPr>
      <w:r>
        <w:rPr>
          <w:rFonts w:ascii="Times New Roman"/>
          <w:b w:val="false"/>
          <w:i w:val="false"/>
          <w:color w:val="000000"/>
          <w:sz w:val="28"/>
        </w:rPr>
        <w:t>
      при обращении в Государственную корпорацию:</w:t>
      </w:r>
    </w:p>
    <w:p>
      <w:pPr>
        <w:spacing w:after="0"/>
        <w:ind w:left="0"/>
        <w:jc w:val="both"/>
      </w:pPr>
      <w:r>
        <w:rPr>
          <w:rFonts w:ascii="Times New Roman"/>
          <w:b w:val="false"/>
          <w:i w:val="false"/>
          <w:color w:val="000000"/>
          <w:sz w:val="28"/>
        </w:rPr>
        <w:t>
      при личном обращении услугополучателя – документ, удостоверяющий личность услугополучателя, документ, подтверждающий полномочия,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 работник Государственной корпорации воспроизводит электронную копию документа для идентификации личности, после чего возвращает его оригинал услугополучателю).</w:t>
      </w:r>
    </w:p>
    <w:p>
      <w:pPr>
        <w:spacing w:after="0"/>
        <w:ind w:left="0"/>
        <w:jc w:val="both"/>
      </w:pPr>
      <w:r>
        <w:rPr>
          <w:rFonts w:ascii="Times New Roman"/>
          <w:b w:val="false"/>
          <w:i w:val="false"/>
          <w:color w:val="000000"/>
          <w:sz w:val="28"/>
        </w:rPr>
        <w:t>
      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 (далее - ШЭП).</w:t>
      </w:r>
    </w:p>
    <w:p>
      <w:pPr>
        <w:spacing w:after="0"/>
        <w:ind w:left="0"/>
        <w:jc w:val="both"/>
      </w:pPr>
      <w:r>
        <w:rPr>
          <w:rFonts w:ascii="Times New Roman"/>
          <w:b w:val="false"/>
          <w:i w:val="false"/>
          <w:color w:val="000000"/>
          <w:sz w:val="28"/>
        </w:rPr>
        <w:t xml:space="preserve">
      При приеме документов, перечисленных в </w:t>
      </w:r>
      <w:r>
        <w:rPr>
          <w:rFonts w:ascii="Times New Roman"/>
          <w:b w:val="false"/>
          <w:i w:val="false"/>
          <w:color w:val="000000"/>
          <w:sz w:val="28"/>
        </w:rPr>
        <w:t>пункте 9</w:t>
      </w:r>
      <w:r>
        <w:rPr>
          <w:rFonts w:ascii="Times New Roman"/>
          <w:b w:val="false"/>
          <w:i w:val="false"/>
          <w:color w:val="000000"/>
          <w:sz w:val="28"/>
        </w:rPr>
        <w:t xml:space="preserve"> Стандарта через Государственную корпорацию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При обращении через портал – запрос в форме электронного документа, удостоверенного электронной цифровой подписью (далее - ЭЦП) услугополучателя либо с помощью ввода одноразового пароля. При наличии к запросу прилагаются электронные копии документов, подтверждающие запрашиваемые сведения.</w:t>
      </w:r>
    </w:p>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времени и места получения результата оказания государственной услуги.</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 и (или) документов с истекшим сроком действия услугодатель отказывает в приеме заявления.</w:t>
      </w:r>
    </w:p>
    <w:p>
      <w:pPr>
        <w:spacing w:after="0"/>
        <w:ind w:left="0"/>
        <w:jc w:val="both"/>
      </w:pPr>
      <w:r>
        <w:rPr>
          <w:rFonts w:ascii="Times New Roman"/>
          <w:b w:val="false"/>
          <w:i w:val="false"/>
          <w:color w:val="000000"/>
          <w:sz w:val="28"/>
        </w:rPr>
        <w:t>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принятие сотрудником отдела документационного обеспечения (канцелярии) услугодателя пакета документов услугополучателя и регистрация заявления;</w:t>
      </w:r>
    </w:p>
    <w:p>
      <w:pPr>
        <w:spacing w:after="0"/>
        <w:ind w:left="0"/>
        <w:jc w:val="both"/>
      </w:pPr>
      <w:r>
        <w:rPr>
          <w:rFonts w:ascii="Times New Roman"/>
          <w:b w:val="false"/>
          <w:i w:val="false"/>
          <w:color w:val="000000"/>
          <w:sz w:val="28"/>
        </w:rPr>
        <w:t>
      рассмотрение руководителем услугодателя и передача отделу исполнения запросов услугодателя;</w:t>
      </w:r>
    </w:p>
    <w:p>
      <w:pPr>
        <w:spacing w:after="0"/>
        <w:ind w:left="0"/>
        <w:jc w:val="both"/>
      </w:pPr>
      <w:r>
        <w:rPr>
          <w:rFonts w:ascii="Times New Roman"/>
          <w:b w:val="false"/>
          <w:i w:val="false"/>
          <w:color w:val="000000"/>
          <w:sz w:val="28"/>
        </w:rPr>
        <w:t>
      поиск сотрудником отдела исполнения запросов услугодателя информации и подготовка проекта результата оказания государственной услуги 11 (одиннадцать) рабочих дней при оказании государственной услуги услугодателем и через портал, а также через Государственную корпорацию;</w:t>
      </w:r>
    </w:p>
    <w:p>
      <w:pPr>
        <w:spacing w:after="0"/>
        <w:ind w:left="0"/>
        <w:jc w:val="both"/>
      </w:pPr>
      <w:r>
        <w:rPr>
          <w:rFonts w:ascii="Times New Roman"/>
          <w:b w:val="false"/>
          <w:i w:val="false"/>
          <w:color w:val="000000"/>
          <w:sz w:val="28"/>
        </w:rPr>
        <w:t>
      подписание руководителем услугодателя проекта результата оказания государственной услуги;</w:t>
      </w:r>
    </w:p>
    <w:p>
      <w:pPr>
        <w:spacing w:after="0"/>
        <w:ind w:left="0"/>
        <w:jc w:val="both"/>
      </w:pPr>
      <w:r>
        <w:rPr>
          <w:rFonts w:ascii="Times New Roman"/>
          <w:b w:val="false"/>
          <w:i w:val="false"/>
          <w:color w:val="000000"/>
          <w:sz w:val="28"/>
        </w:rPr>
        <w:t>
      выдача услугополучателю готового результата оказания государственной услуги.</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Максимально допустимое время ожидания для сдачи документов услугополучателем услугодателю и в Государственную корпорацию – 15 (пятнадцать)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у услугодателя – 30 (тридцать) минут, в Государственной корпорации – 20 (двадцать) минут.</w:t>
      </w:r>
    </w:p>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p>
      <w:pPr>
        <w:spacing w:after="0"/>
        <w:ind w:left="0"/>
        <w:jc w:val="both"/>
      </w:pPr>
      <w:r>
        <w:rPr>
          <w:rFonts w:ascii="Times New Roman"/>
          <w:b w:val="false"/>
          <w:i w:val="false"/>
          <w:color w:val="000000"/>
          <w:sz w:val="28"/>
        </w:rPr>
        <w:t>
      выдача услугополучателю документа, подтверждающего приҰм пакета документов;</w:t>
      </w:r>
    </w:p>
    <w:p>
      <w:pPr>
        <w:spacing w:after="0"/>
        <w:ind w:left="0"/>
        <w:jc w:val="both"/>
      </w:pPr>
      <w:r>
        <w:rPr>
          <w:rFonts w:ascii="Times New Roman"/>
          <w:b w:val="false"/>
          <w:i w:val="false"/>
          <w:color w:val="000000"/>
          <w:sz w:val="28"/>
        </w:rPr>
        <w:t>
      виза руководителя услугодателя;</w:t>
      </w:r>
    </w:p>
    <w:p>
      <w:pPr>
        <w:spacing w:after="0"/>
        <w:ind w:left="0"/>
        <w:jc w:val="both"/>
      </w:pPr>
      <w:r>
        <w:rPr>
          <w:rFonts w:ascii="Times New Roman"/>
          <w:b w:val="false"/>
          <w:i w:val="false"/>
          <w:color w:val="000000"/>
          <w:sz w:val="28"/>
        </w:rPr>
        <w:t>
      проект результата оказания государственной услуги;</w:t>
      </w:r>
    </w:p>
    <w:p>
      <w:pPr>
        <w:spacing w:after="0"/>
        <w:ind w:left="0"/>
        <w:jc w:val="both"/>
      </w:pPr>
      <w:r>
        <w:rPr>
          <w:rFonts w:ascii="Times New Roman"/>
          <w:b w:val="false"/>
          <w:i w:val="false"/>
          <w:color w:val="000000"/>
          <w:sz w:val="28"/>
        </w:rPr>
        <w:t>
      ознакомление руководителя услугодателя с результатом оказания государственной услуги и подписание проекта результата;</w:t>
      </w:r>
    </w:p>
    <w:p>
      <w:pPr>
        <w:spacing w:after="0"/>
        <w:ind w:left="0"/>
        <w:jc w:val="both"/>
      </w:pPr>
      <w:r>
        <w:rPr>
          <w:rFonts w:ascii="Times New Roman"/>
          <w:b w:val="false"/>
          <w:i w:val="false"/>
          <w:color w:val="000000"/>
          <w:sz w:val="28"/>
        </w:rPr>
        <w:t>
      роспись на втором экземпляре готового результата оказания государственной услуги.</w:t>
      </w:r>
    </w:p>
    <w:p>
      <w:pPr>
        <w:spacing w:after="0"/>
        <w:ind w:left="0"/>
        <w:jc w:val="left"/>
      </w:pPr>
      <w:r>
        <w:rPr>
          <w:rFonts w:ascii="Times New Roman"/>
          <w:b/>
          <w:i w:val="false"/>
          <w:color w:val="000000"/>
        </w:rPr>
        <w:t xml:space="preserve"> Глава 3. Описание порядка взаимодействия структурных</w:t>
      </w:r>
      <w:r>
        <w:br/>
      </w:r>
      <w:r>
        <w:rPr>
          <w:rFonts w:ascii="Times New Roman"/>
          <w:b/>
          <w:i w:val="false"/>
          <w:color w:val="000000"/>
        </w:rPr>
        <w:t>подразделений (работников) услугодателя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сотрудник отдела документационного обеспечения (канцелярии) услугодателя;</w:t>
      </w:r>
    </w:p>
    <w:p>
      <w:pPr>
        <w:spacing w:after="0"/>
        <w:ind w:left="0"/>
        <w:jc w:val="both"/>
      </w:pPr>
      <w:r>
        <w:rPr>
          <w:rFonts w:ascii="Times New Roman"/>
          <w:b w:val="false"/>
          <w:i w:val="false"/>
          <w:color w:val="000000"/>
          <w:sz w:val="28"/>
        </w:rPr>
        <w:t>
      руководитель услугодателя;</w:t>
      </w:r>
    </w:p>
    <w:p>
      <w:pPr>
        <w:spacing w:after="0"/>
        <w:ind w:left="0"/>
        <w:jc w:val="both"/>
      </w:pPr>
      <w:r>
        <w:rPr>
          <w:rFonts w:ascii="Times New Roman"/>
          <w:b w:val="false"/>
          <w:i w:val="false"/>
          <w:color w:val="000000"/>
          <w:sz w:val="28"/>
        </w:rPr>
        <w:t>
      руководитель отдела исполнения запросов услугодателя;</w:t>
      </w:r>
    </w:p>
    <w:p>
      <w:pPr>
        <w:spacing w:after="0"/>
        <w:ind w:left="0"/>
        <w:jc w:val="both"/>
      </w:pPr>
      <w:r>
        <w:rPr>
          <w:rFonts w:ascii="Times New Roman"/>
          <w:b w:val="false"/>
          <w:i w:val="false"/>
          <w:color w:val="000000"/>
          <w:sz w:val="28"/>
        </w:rPr>
        <w:t>
      сотрудник отдела исполнения запросов услугодателя.</w:t>
      </w:r>
    </w:p>
    <w:p>
      <w:pPr>
        <w:spacing w:after="0"/>
        <w:ind w:left="0"/>
        <w:jc w:val="both"/>
      </w:pPr>
      <w:r>
        <w:rPr>
          <w:rFonts w:ascii="Times New Roman"/>
          <w:b w:val="false"/>
          <w:i w:val="false"/>
          <w:color w:val="000000"/>
          <w:sz w:val="28"/>
        </w:rPr>
        <w:t xml:space="preserve">
      Пошаговые действия и решения при обращении услугополучателя через услугодателя, приведены в диаграмме № 1 функционального взаимодействия при оказании государственной услуги через услугодателя,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w:t>
      </w:r>
      <w:r>
        <w:br/>
      </w:r>
      <w:r>
        <w:rPr>
          <w:rFonts w:ascii="Times New Roman"/>
          <w:b/>
          <w:i w:val="false"/>
          <w:color w:val="000000"/>
        </w:rPr>
        <w:t>"Правительство для граждан" и (или) иными услугодателями, а также порядка</w:t>
      </w:r>
      <w:r>
        <w:br/>
      </w:r>
      <w:r>
        <w:rPr>
          <w:rFonts w:ascii="Times New Roman"/>
          <w:b/>
          <w:i w:val="false"/>
          <w:color w:val="000000"/>
        </w:rPr>
        <w:t>использования информационных систем в процессе оказания</w:t>
      </w:r>
      <w:r>
        <w:br/>
      </w:r>
      <w:r>
        <w:rPr>
          <w:rFonts w:ascii="Times New Roman"/>
          <w:b/>
          <w:i w:val="false"/>
          <w:color w:val="000000"/>
        </w:rPr>
        <w:t>государственной услуги</w:t>
      </w:r>
    </w:p>
    <w:p>
      <w:pPr>
        <w:spacing w:after="0"/>
        <w:ind w:left="0"/>
        <w:jc w:val="both"/>
      </w:pPr>
      <w:r>
        <w:rPr>
          <w:rFonts w:ascii="Times New Roman"/>
          <w:b w:val="false"/>
          <w:i w:val="false"/>
          <w:color w:val="000000"/>
          <w:sz w:val="28"/>
        </w:rPr>
        <w:t>
      8. Описание порядка обращения в Государственную корпорацию "Правительство для граждан", длительность обработки запроса услугополучателя:</w:t>
      </w:r>
    </w:p>
    <w:p>
      <w:pPr>
        <w:spacing w:after="0"/>
        <w:ind w:left="0"/>
        <w:jc w:val="both"/>
      </w:pPr>
      <w:r>
        <w:rPr>
          <w:rFonts w:ascii="Times New Roman"/>
          <w:b w:val="false"/>
          <w:i w:val="false"/>
          <w:color w:val="000000"/>
          <w:sz w:val="28"/>
        </w:rPr>
        <w:t>
      услугополучатель подает документы оператору Государственной корпорации в операционном зале посредством "безбарьерного" обслуживания путем электронной очереди;</w:t>
      </w:r>
    </w:p>
    <w:p>
      <w:pPr>
        <w:spacing w:after="0"/>
        <w:ind w:left="0"/>
        <w:jc w:val="both"/>
      </w:pPr>
      <w:r>
        <w:rPr>
          <w:rFonts w:ascii="Times New Roman"/>
          <w:b w:val="false"/>
          <w:i w:val="false"/>
          <w:color w:val="000000"/>
          <w:sz w:val="28"/>
        </w:rPr>
        <w:t>
      процесс 1 – ввод оператором Государственной корпорации в автоматизированное рабочее место информационной системы (далее – АРМ ИС) Государственной корпорации логина и пароля (процесс авторизации) для оказания услуги;</w:t>
      </w:r>
    </w:p>
    <w:p>
      <w:pPr>
        <w:spacing w:after="0"/>
        <w:ind w:left="0"/>
        <w:jc w:val="both"/>
      </w:pPr>
      <w:r>
        <w:rPr>
          <w:rFonts w:ascii="Times New Roman"/>
          <w:b w:val="false"/>
          <w:i w:val="false"/>
          <w:color w:val="000000"/>
          <w:sz w:val="28"/>
        </w:rPr>
        <w:t>
      процесс 2 – выбор оператором Государственной корпорации государственной услуги, указанной в настоящем Регламенте, вывод на экран формы запроса для оказания услуги и ввод оператором Государственной корпорации данных услугополучателя, а также данных по доверенности представителя услугополучателя (при нотариально удостоверенной доверенности);</w:t>
      </w:r>
    </w:p>
    <w:p>
      <w:pPr>
        <w:spacing w:after="0"/>
        <w:ind w:left="0"/>
        <w:jc w:val="both"/>
      </w:pPr>
      <w:r>
        <w:rPr>
          <w:rFonts w:ascii="Times New Roman"/>
          <w:b w:val="false"/>
          <w:i w:val="false"/>
          <w:color w:val="000000"/>
          <w:sz w:val="28"/>
        </w:rPr>
        <w:t>
      процесс 3 – направление запроса через ШЭП в государственную базу данных физических лиц/государственную базу данных юридических лиц (далее - ГБД ФЛ/ГБД ЮЛ) о данных услугополучателя, а также в Единую нотариальную информационную систему (далее – ЕНИС) – о данных доверенности представителя услугополучателя;</w:t>
      </w:r>
    </w:p>
    <w:p>
      <w:pPr>
        <w:spacing w:after="0"/>
        <w:ind w:left="0"/>
        <w:jc w:val="both"/>
      </w:pPr>
      <w:r>
        <w:rPr>
          <w:rFonts w:ascii="Times New Roman"/>
          <w:b w:val="false"/>
          <w:i w:val="false"/>
          <w:color w:val="000000"/>
          <w:sz w:val="28"/>
        </w:rPr>
        <w:t>
      условие 1 – проверка наличия данных услугополучателя в ГБД ФЛ и данных доверенности в ЕНИС;</w:t>
      </w:r>
    </w:p>
    <w:p>
      <w:pPr>
        <w:spacing w:after="0"/>
        <w:ind w:left="0"/>
        <w:jc w:val="both"/>
      </w:pPr>
      <w:r>
        <w:rPr>
          <w:rFonts w:ascii="Times New Roman"/>
          <w:b w:val="false"/>
          <w:i w:val="false"/>
          <w:color w:val="000000"/>
          <w:sz w:val="28"/>
        </w:rPr>
        <w:t>
      процесс 4 – формирование сообщения о невозможности получения данных в связи с отсутствием данных услугополучателя в ГБД ФЛ/ГБД ЮЛ и данных доверенности в ЕНИС;</w:t>
      </w:r>
    </w:p>
    <w:p>
      <w:pPr>
        <w:spacing w:after="0"/>
        <w:ind w:left="0"/>
        <w:jc w:val="both"/>
      </w:pPr>
      <w:r>
        <w:rPr>
          <w:rFonts w:ascii="Times New Roman"/>
          <w:b w:val="false"/>
          <w:i w:val="false"/>
          <w:color w:val="000000"/>
          <w:sz w:val="28"/>
        </w:rPr>
        <w:t>
      процесс 5 – заполнение оператором Государственной корпорации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государственной услуги;</w:t>
      </w:r>
    </w:p>
    <w:p>
      <w:pPr>
        <w:spacing w:after="0"/>
        <w:ind w:left="0"/>
        <w:jc w:val="both"/>
      </w:pPr>
      <w:r>
        <w:rPr>
          <w:rFonts w:ascii="Times New Roman"/>
          <w:b w:val="false"/>
          <w:i w:val="false"/>
          <w:color w:val="000000"/>
          <w:sz w:val="28"/>
        </w:rPr>
        <w:t>
      процесс 6 – направление электронного документа (запроса услугополучателя), удостоверенного (подписанного) ЭЦП оператора Государственной корпорации, через ШЭП в АРМ регионального шлюза "электронного правительства" (далее – РШЭП), либо направление пакета документов услугодателю в бумажном виде через курьерскую связь;</w:t>
      </w:r>
    </w:p>
    <w:p>
      <w:pPr>
        <w:spacing w:after="0"/>
        <w:ind w:left="0"/>
        <w:jc w:val="both"/>
      </w:pPr>
      <w:r>
        <w:rPr>
          <w:rFonts w:ascii="Times New Roman"/>
          <w:b w:val="false"/>
          <w:i w:val="false"/>
          <w:color w:val="000000"/>
          <w:sz w:val="28"/>
        </w:rPr>
        <w:t>
      процесс 7 – регистрация электронного документа в АРМ услугодателя;</w:t>
      </w:r>
    </w:p>
    <w:p>
      <w:pPr>
        <w:spacing w:after="0"/>
        <w:ind w:left="0"/>
        <w:jc w:val="both"/>
      </w:pPr>
      <w:r>
        <w:rPr>
          <w:rFonts w:ascii="Times New Roman"/>
          <w:b w:val="false"/>
          <w:i w:val="false"/>
          <w:color w:val="000000"/>
          <w:sz w:val="28"/>
        </w:rPr>
        <w:t xml:space="preserve">
      условие 2 – проверка (обработка) услугодателем соответствия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являющиеся основанием для оказания государственной услуги;</w:t>
      </w:r>
    </w:p>
    <w:p>
      <w:pPr>
        <w:spacing w:after="0"/>
        <w:ind w:left="0"/>
        <w:jc w:val="both"/>
      </w:pPr>
      <w:r>
        <w:rPr>
          <w:rFonts w:ascii="Times New Roman"/>
          <w:b w:val="false"/>
          <w:i w:val="false"/>
          <w:color w:val="000000"/>
          <w:sz w:val="28"/>
        </w:rPr>
        <w:t>
      процесс 8 – формирование сообщения об отказе в запрашиваемой государственной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процесс 9 – получение услугополучателем через оператора Государственной корпорации результата государственной услуги (архивной справки).</w:t>
      </w:r>
    </w:p>
    <w:p>
      <w:pPr>
        <w:spacing w:after="0"/>
        <w:ind w:left="0"/>
        <w:jc w:val="both"/>
      </w:pPr>
      <w:r>
        <w:rPr>
          <w:rFonts w:ascii="Times New Roman"/>
          <w:b w:val="false"/>
          <w:i w:val="false"/>
          <w:color w:val="000000"/>
          <w:sz w:val="28"/>
        </w:rPr>
        <w:t xml:space="preserve">
      Пошаговые действия и решения услугодателя при оказании государственной услуги через Государственную корпорацию, приведены в диаграмме № 2 функционального взаимодействия при оказании государственной услуги через Государственную корпорацию,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индивидуальных идентификационных или бизнес-идентификационных номеров (далее – ИИН/БИН) и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ввод услугополучателем ИИН/БИН и пароля (процесс авторизации) на портале для получения государственной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пароля;</w:t>
      </w:r>
    </w:p>
    <w:p>
      <w:pPr>
        <w:spacing w:after="0"/>
        <w:ind w:left="0"/>
        <w:jc w:val="both"/>
      </w:pPr>
      <w:r>
        <w:rPr>
          <w:rFonts w:ascii="Times New Roman"/>
          <w:b w:val="false"/>
          <w:i w:val="false"/>
          <w:color w:val="000000"/>
          <w:sz w:val="28"/>
        </w:rPr>
        <w:t>
      процесс 2 – формирование на портале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государственной услуги, указанной в настоящем Регламенте,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 к форме запроса необходимых электронных копий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государственной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удостоверение (подписание) запроса для оказания государственной услуги посредством ЭЦП услугополучателя и направление электронного документа (запроса) через ШЭП в АРМ услугодателя для обработки услугодателем;</w:t>
      </w:r>
    </w:p>
    <w:p>
      <w:pPr>
        <w:spacing w:after="0"/>
        <w:ind w:left="0"/>
        <w:jc w:val="both"/>
      </w:pPr>
      <w:r>
        <w:rPr>
          <w:rFonts w:ascii="Times New Roman"/>
          <w:b w:val="false"/>
          <w:i w:val="false"/>
          <w:color w:val="000000"/>
          <w:sz w:val="28"/>
        </w:rPr>
        <w:t>
      процесс 6 – регистрация электронного документа в АРМ услугодателя;</w:t>
      </w:r>
    </w:p>
    <w:p>
      <w:pPr>
        <w:spacing w:after="0"/>
        <w:ind w:left="0"/>
        <w:jc w:val="both"/>
      </w:pPr>
      <w:r>
        <w:rPr>
          <w:rFonts w:ascii="Times New Roman"/>
          <w:b w:val="false"/>
          <w:i w:val="false"/>
          <w:color w:val="000000"/>
          <w:sz w:val="28"/>
        </w:rPr>
        <w:t xml:space="preserve">
      условие 3 – проверка (обработка) услугодателем соответствия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являющиеся основанием для оказания государственной услуги;</w:t>
      </w:r>
    </w:p>
    <w:p>
      <w:pPr>
        <w:spacing w:after="0"/>
        <w:ind w:left="0"/>
        <w:jc w:val="both"/>
      </w:pPr>
      <w:r>
        <w:rPr>
          <w:rFonts w:ascii="Times New Roman"/>
          <w:b w:val="false"/>
          <w:i w:val="false"/>
          <w:color w:val="000000"/>
          <w:sz w:val="28"/>
        </w:rPr>
        <w:t>
      процесс 7 – формирование сообщения об отказе в запрашиваемой государственной услуге, в связи с имеющимися нарушениями в документах услугополучателя;</w:t>
      </w:r>
    </w:p>
    <w:p>
      <w:pPr>
        <w:spacing w:after="0"/>
        <w:ind w:left="0"/>
        <w:jc w:val="both"/>
      </w:pPr>
      <w:r>
        <w:rPr>
          <w:rFonts w:ascii="Times New Roman"/>
          <w:b w:val="false"/>
          <w:i w:val="false"/>
          <w:color w:val="000000"/>
          <w:sz w:val="28"/>
        </w:rPr>
        <w:t>
      процесс 8 – направление в "личный кабинет" уведомления с указанием даты, времени и места получения результата государственной услуги.</w:t>
      </w:r>
    </w:p>
    <w:p>
      <w:pPr>
        <w:spacing w:after="0"/>
        <w:ind w:left="0"/>
        <w:jc w:val="both"/>
      </w:pPr>
      <w:r>
        <w:rPr>
          <w:rFonts w:ascii="Times New Roman"/>
          <w:b w:val="false"/>
          <w:i w:val="false"/>
          <w:color w:val="000000"/>
          <w:sz w:val="28"/>
        </w:rPr>
        <w:t xml:space="preserve">
      Пошаговые действия и решения при обращении услугополучателя через портал, приведены в диаграмме № 3 функционального взаимодействия при оказании государственной услуги через портал,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xml:space="preserve">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"Правительство для граждан" и порядка использования информационных систем в процессе оказания государственной услуги отражены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p>
        </w:tc>
      </w:tr>
    </w:tbl>
    <w:p>
      <w:pPr>
        <w:spacing w:after="0"/>
        <w:ind w:left="0"/>
        <w:jc w:val="left"/>
      </w:pPr>
      <w:r>
        <w:rPr>
          <w:rFonts w:ascii="Times New Roman"/>
          <w:b/>
          <w:i w:val="false"/>
          <w:color w:val="000000"/>
        </w:rPr>
        <w:t xml:space="preserve"> Диаграмма № 1 функционального взаимодействия при оказании</w:t>
      </w:r>
      <w:r>
        <w:br/>
      </w:r>
      <w:r>
        <w:rPr>
          <w:rFonts w:ascii="Times New Roman"/>
          <w:b/>
          <w:i w:val="false"/>
          <w:color w:val="000000"/>
        </w:rPr>
        <w:t xml:space="preserve">государственной услуги через услугодателя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p>
    <w:bookmarkStart w:name="z7" w:id="4"/>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государственной услуги через Государственную корпорацию</w:t>
      </w:r>
      <w:r>
        <w:br/>
      </w:r>
      <w:r>
        <w:rPr>
          <w:rFonts w:ascii="Times New Roman"/>
          <w:b/>
          <w:i w:val="false"/>
          <w:color w:val="000000"/>
        </w:rPr>
        <w:t xml:space="preserve">"Правительство для граждан" </w:t>
      </w:r>
    </w:p>
    <w:bookmarkEnd w:id="4"/>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8" w:id="5"/>
    <w:p>
      <w:pPr>
        <w:spacing w:after="0"/>
        <w:ind w:left="0"/>
        <w:jc w:val="left"/>
      </w:pPr>
      <w:r>
        <w:rPr>
          <w:rFonts w:ascii="Times New Roman"/>
          <w:b/>
          <w:i w:val="false"/>
          <w:color w:val="000000"/>
        </w:rPr>
        <w:t xml:space="preserve"> Диаграмма № 3 функционального взаимодействия при оказании</w:t>
      </w:r>
      <w:r>
        <w:br/>
      </w:r>
      <w:r>
        <w:rPr>
          <w:rFonts w:ascii="Times New Roman"/>
          <w:b/>
          <w:i w:val="false"/>
          <w:color w:val="000000"/>
        </w:rPr>
        <w:t>государственной услуги через веб-портал "электронного правительства"</w:t>
      </w:r>
    </w:p>
    <w:bookmarkEnd w:id="5"/>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архивных справок"</w:t>
            </w:r>
          </w:p>
        </w:tc>
      </w:tr>
    </w:tbl>
    <w:p>
      <w:pPr>
        <w:spacing w:after="0"/>
        <w:ind w:left="0"/>
        <w:jc w:val="left"/>
      </w:pPr>
      <w:r>
        <w:rPr>
          <w:rFonts w:ascii="Times New Roman"/>
          <w:b/>
          <w:i w:val="false"/>
          <w:color w:val="000000"/>
        </w:rPr>
        <w:t xml:space="preserve"> Справочник</w:t>
      </w:r>
      <w:r>
        <w:br/>
      </w:r>
      <w:r>
        <w:rPr>
          <w:rFonts w:ascii="Times New Roman"/>
          <w:b/>
          <w:i w:val="false"/>
          <w:color w:val="000000"/>
        </w:rPr>
        <w:t>бизнес-процессов оказания государственной услуги</w:t>
      </w:r>
      <w:r>
        <w:br/>
      </w:r>
      <w:r>
        <w:rPr>
          <w:rFonts w:ascii="Times New Roman"/>
          <w:b/>
          <w:i w:val="false"/>
          <w:color w:val="000000"/>
        </w:rPr>
        <w:t xml:space="preserve">"Выдача архивных справок" </w:t>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783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