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b970" w14:textId="81ab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июля 2017 года № 3/258. Зарегистрировано Департаментом юстиции города Алматы 26 июля 2017 года № 1397. Утратило силу постановлением акимата города Алматы от 29 сентября 2020 года N 3/401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N 3/401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транспорта", акимат города Алматы ПОСТАНОВЛЯЕТ: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1293, опубликованное 25 июня 2016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изменения в постановление акимата города Алматы от 23 мая 2016 года № 2/220 "Об утверждении регламента государственной услуги "Выдача удостоверений на право управления самоходными маломерными судами"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3/258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>маломерными судами"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акиматом города Алматы через коммунальное государственное учреждение "Управление пассажирского транспорта и автомобильных дорог города Алматы", по адресу: город Алматы, площадь Республики, 4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 согласно пункту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с момента поступления документов из Государственной корпорации либо портала проводит регистрацию и направляет руководителю услугодателя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заявления услугополучателя руководителем услугодателя, наложение резолюции и направление для рассмотрения ответственному исполнителю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выдаче удостоверения на право управления самоходным маломерным судном – 8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выдаче дубликата удостоверения на право управления самоходным маломерным судном – 1 рабочий день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при выдаче удостоверения на право управления самоходным маломерным судном в случае истечения срока действия ранее выданного удостоверения – 2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при установлении факта неполноты предоставленных документов ответственный исполнитель подготавливает мотивированный ответ об отказе,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направление в канцелярию услугодателя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канцелярией услугодателя результата оказания государственной услуги в Государственную корпорацию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руководителя услугодателя с результатом оказания государственной услуги и подписание проекта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в Государственную корпорацию.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длительность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журнале регистрации оказания государственных услуг услугодателя и передает на рассмотрение руководителю услугодателя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и направляет ответственному исполнителю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специалистом услугодателя проверяется полнота представления документом без резолюции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После проверки и анализа представленных документов специалист услугодателя оформляет результат оказания государственной услуги. В случае полного пакета документов,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8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1 рабочий день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– 2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предоставленных документов ответственный исполнитель подготавливает мотивированный ответ об отказе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оформления результата оказания государственной услуги специалист услугодателя передает на подпись руководителю результат оказания государственной услуги и передает в канцелярию услугодателя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готовый результат оказания государственной услуги либо мотивированный отказ в приеме заявления направляется в Государственную корпорацию в течение 30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документы направляются услугодателю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в срок, указанный в расписке о приеме соответствующих документов, выдает результат оказания государственной услуги не более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через логин, индивидуальный идентификационный номер (далее – 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 www.egov.kz,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электронного правительства срока действия регистрационного свидетельства,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маломерными судами"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