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bc93" w14:textId="660b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 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VI-го созыва от 11 августа 2017 года № 133. Зарегистрировано в Департаменте юстиции города Алматы 18 августа 2017 года № 1399.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 изменениями, внесенными решением внеочередной XIV-й сессии маслихата города Алматы VI-го созыва от 3 марта 2017 года № 78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1349, опубликовано 16 марта 2017 года в газете "Алматы ақшамы" № 32-33 и 16 марта 2017 года в газете "Вечерний Алматы" № 32), с изменениями, внесенными решением XVI-й сессии маслихата города Алматы VI-го созыва от 24 мая 2017 года № 99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1376, опубликовано 1 июня 2017 года в газете "Алматы ақшамы" № 64 и 1 июня 2017 года в газете "Вечерний Алматы" № 63), с изменениями, внесенными решением внеочередной XVII-й сессии маслихата города Алматы VI-го созыва от 29 июня 2017 года № 121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1385, опубликовано 4 июля 2017 года в газете "Алматы ақшамы" № 78 и 4 июля 2017 года в газете "Вечерний Алматы" № 77-78),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"504 853 835,3" заменить цифрами "507 179 293,3";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"40 089 646,3" заменить цифрами "40 089 496,3";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"8 340 000" заменить цифрами "10 665 608".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"501 993 657,2" заменить цифрами "505 867 979,2".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"12 892 295" заменить цифрами "10 512 733,3".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"27 251 423,2" заменить цифрами "27 703 161,2";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"27 413 277,2" заменить цифрами "27 865 015,2".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"-37 283 540,1" заменить цифрами "-36 904 580,4".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"37 283 540,1" заменить цифрами "36 904 580,4".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"5 514 032" заменить цифрами "5 549 424";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"5 551 065" заменить цифрами "5 530 979";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"22 349 354" заменить цифрами "22 786 118";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"103 867 199" заменить цифрами "103 908 732";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"50 130 631" заменить цифрами "50 723 466";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"18 158 700" заменить цифрами "18 218 341";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"77 259 470" заменить цифрами "75 890 543";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"24 856 589" заменить цифрами "25 843 079";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"14 983 942" заменить цифрами "17 697 118";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"20 055 945,9" заменить цифрами "20 619 051,9";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"2 212 623" заменить цифрами "2 475 788";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"44 596 821" заменить цифрами "44 946 821";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"37 092 875,2" заменить цифрами "36 765 846,2";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"7 254 915" заменить цифрами "6 254 915".</w:t>
      </w:r>
    </w:p>
    <w:bookmarkEnd w:id="14"/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16"/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ХІХ-й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505 867 979,2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20 619 051,9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14 160 355,9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7 467 380,6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102 243 724,4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102 243 724,4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27 703 161,2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18 885 015,2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-36 904 580,4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36 904 580,4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