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7e4f" w14:textId="4377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вывоз, утилизацию, переработку и захоронение твердых бытовых отходов по городу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ХХI сессии маслихата города Алматы VI созыва от 15 сентября 2017 года № 146. Зарегистрировано Департаментом юстиции города Алматы 22 сентября 2017 года № 1405. Утратило силу решением маслихата города Алматы от 15 апреля 2024 года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15.04.2024 № 108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Действие решения приостановлено до 01.09.2018 -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17.07.2018 № 244 (вводится в действие с 01.07.2018). Действие решения возобновлено с 01.09.2018 - 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17.07.2018 № 244.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 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маслихат города Алматы VI-го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тарифы на сбор, вывоз, утилизацию, переработку и захоронение твердых бытовых отходов по городу Алматы,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развитию предпринимательства и коммунального хозяйства маслихата города Алматы К. Авершина и заместителя акима города Алматы С. Макежанова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с 1 июля 2018 года и подлежит официальному опубликованию.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XXI-й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VI-созыва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VI-созыва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2017 года № 146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</w:t>
      </w:r>
      <w:r>
        <w:br/>
      </w:r>
      <w:r>
        <w:rPr>
          <w:rFonts w:ascii="Times New Roman"/>
          <w:b/>
          <w:i w:val="false"/>
          <w:color w:val="000000"/>
        </w:rPr>
        <w:t>твердых бытовых отходов по городу Алматы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(с НДС)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на сбор, вывоз, утилизацию,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переработку и захоронение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твердых бытовых отходов: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 благоустроенного и неблагоустроенного домовладения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субъекты частного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переработку и захоронение твердых бытовых отходов для юридических лиц и субъектов частного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НДС – налог на добавленную стоимость.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