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9327" w14:textId="1749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XII-й сессии маслихата города Алматы VI-го созыва от 9 декабря 2016 года № 66 "О бюджете города Алматы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ХХII сессии маслихата города Алматы VI созыва от 6 октября 2017 года № 158. Зарегистрировано в Департаменте юстиции города Алматы 10 октября 2017 года № 1412.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Алматы VI-го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XII-й сессии маслихата города Алматы VI-го созыва от 9 декабря 2016 года № 66 "О бюджете города Алматы на 2017-2019 годы" (зарегистрировано в Реестре государственной регистрации нормативных правовых актов за № 1333, опубликовано 29 декабря 2016 года в газете "Алматы ақшамы" № 154-156 и 29 декабря 2016 года в газете "Вечерний Алматы" № 155-156),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XIV-й сессии маслихата города Алматы VI-го созыва от 3 марта 2017 года № 78 "О внесении изменений в решение XII-й сессии маслихата города Алматы VI-го созыва от 9 декабря 2016 года № 66 "О бюджете города Алматы на 2017-2019 годы" (зарегистрировано в Реестре государственной регистрации нормативных правовых актов за № 1349, опубликовано 16 марта 2017 года в газете "Алматы ақшамы" № 32-33 и 16 марта 2017 года в газете "Вечерний Алматы" № 32),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XVI-й сессии маслихата города Алматы VI-го созыва от 24 мая 2017 года № 99 "О внесении изменений в решение XII-й сессии маслихата города Алматы VI-го созыва от 9 декабря 2016 года № 66 "О бюджете города Алматы на 2017-2019 годы" (зарегистрировано в Реестре государственной регистрации нормативных правовых актов за № 1376, опубликовано 1 июня 2017 года в газете "Алматы ақшамы" № 64 и 1 июня 2017 года в газете "Вечерний Алматы" № 63),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XVII-й сессии маслихата города Алматы VI-го созыва от 29 июня 2017 года № 121 "О внесении изменений в решение XII-й сессии маслихата города Алматы VI-го созыва от 9 декабря 2016 года № 66 "О бюджете города Алматы на 2017-2019 годы" (зарегистрировано в Реестре государственной регистрации нормативных правовых актов за № 1385, опубликовано 4 июля 2017 года в газете "Алматы ақшамы" № 78 и 4 июля 2017 года в газете "Вечерний Алматы" № 77-78),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XIX-й сессии маслихата города Алматы VI-го созыва от 11 августа 2017 года № 133 "О внесении изменений в решение XII-й сессии маслихата города Алматы VI-го созыва от 9 декабря 2016 года № 66 "О бюджете города Алматы на 2017-2019 годы" (зарегистрировано в Реестре государственной регистрации нормативных правовых актов за № 1399, опубликовано 22 августа 2017 года в газете "Алматы ақшамы" № 98 и 22 августа 2017 года в газете "Вечерний Алматы" № 105-106), следующие изменения: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"505 867 979,2" заменить цифрами "507 214 022,4".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"10 512 733,3" заменить цифрами "12 527 733,3".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"27 703 161,2" заменить цифрами "27 287 729,2";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"приобретение финансовых активов" цифры "27 865 015,2" заменить цифрами "27 449 583,2".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"-36 904 580,4" заменить цифрами "-39 850 191,6".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"36 904 580,4" заменить цифрами "39 850 191,6".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"5 549 424" заменить цифрами "5 493 226";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"5 530 979" заменить цифрами "5 532 186";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"22 786 118" заменить цифрами "23 135 893";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"103 908 732" заменить цифрами "103 269 552";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"50 723 466" заменить цифрами "50 350 431";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"18 218 341" заменить цифрами "19 024 599";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"75 890 543" заменить цифрами "77 347 841";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"25 843 079" заменить цифрами "26 943 042";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"17 697 118" заменить цифрами "17 369 947";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"20 619 051,9" заменить цифрами "20 123 729,9";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"2 475 788" заменить цифрами "2 505 600";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"44 946 821" заменить цифрами "44 143 420";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"36 765 846,2" заменить цифрами "36 646 429,2".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председателя постоянной комиссии по экономике и бюджету маслихата города Алматы С. Козлова и заместителя акима города Алматы А. Жунусову (по согласованию).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XXII-й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внеочередной XXII-й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VI-го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2017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XII-й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 №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VI-го созыва</w:t>
            </w:r>
          </w:p>
        </w:tc>
      </w:tr>
    </w:tbl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Алматы на 2017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платежи,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и(или)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товаров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(работ,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39 238 896,3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39 183 896,3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закрепленного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нематериальных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вышестоящих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96 424 189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Ревизионная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религий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работ по инженерной защите населения, объектов и территорий от природных стихийных бедствий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техногенного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детских дошкольных организаций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39 335 607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организаций среднего образования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Сейсмоусиление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спецмедснабжения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сейсмоусиляемых объектов здравоохранения в городе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миграции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18 019 760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 Всемирной зимней универсиады 2017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государственных городских спортивных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внешних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молодежной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Международного комплекса лыжных трамплинов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ремонтно-восстановительных работ кабелей электроснабжения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реcпубликанского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6 969 974,6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архитектурно-строительного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эксплуатации автоматизированной системы диспетчерского управления городским пассажирским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метрополитеном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"Парк инновационных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административных зданий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индустриально-инновационного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4 296 881,3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индустриально-инновационного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Возврат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379 561,7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на строительство метрополитена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природопользования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инспекции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активов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участия, ценных бумаг юридических лиц,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XXII-й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