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ed34" w14:textId="26ce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XII-й сессии маслихата города Алматы VI-го созыва от 9 декабря 2016 года № 66 "О бюджете города Алматы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ХХIІI сессии маслихата города Алматы VI созыва от 17 ноября 2017 года № 164. Зарегистрировано в Департаменте юстиции города Алматы 28 ноября 2017 года № 1428.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 инициативе депутатов, маслихат города Алматы VI-го созыва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XII-й сессии маслихата города Алматы VI-го созыва от 9 декабря 2016 года № 66 "О бюджете города Алматы на 2017-2019 годы" (зарегистрировано в Реестре государственной регистрации нормативных правовых актов за № 1333, опубликовано 29 декабря 2016 года в газете "Алматы ақшамы" № 154-156 и 29 декабря 2016 года в газете "Вечерний Алматы" № 155-156),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XIV-й сессии маслихата города Алматы VI-го созыва от 3 марта 2017 года № 78 "О внесении изменений в решение XII-й сессии маслихата города Алматы VI-го созыва от 9 декабря 2016 года № 66 "О бюджете города Алматы на 2017-2019 годы" (зарегистрировано в Реестре государственной регистрации нормативных правовых актов за № 1349, опубликовано 16 марта 2017 года в газете "Алматы ақшамы" № 32-33 и 16 марта 2017 года в газете "Вечерний Алматы" № 32),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XVI-й сессии маслихата города Алматы VI-го созыва от 24 мая 2017 года № 99 "О внесении изменений в решение XII-й сессии маслихата города Алматы VI-го созыва от 9 декабря 2016 года №66 "О бюджете города Алматы на 2017-2019 годы" (зарегистрировано в Реестре государственной регистрации нормативных правовых актов за № 1376, опубликовано 1 июня 2017 года в газете "Алматы ақшамы" № 64 и 1 июня 2017 года в газете "Вечерний Алматы" № 63),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XVII-й сессии маслихата города Алматы VI-го созыва от 29 июня 2017 года № 121 "О внесении изменений в решение XII-й сессии маслихата города Алматы VI-го созыва от 9 декабря 2016 года № 66 "О бюджете города Алматы на 2017-2019 годы" (зарегистрировано в Реестре государственной регистрации нормативных правовых актов за № 1385, опубликовано 4 июля 2017 года в газете "Алматы ақшамы" № 78 и 4 июля 2017 года в газете "Вечерний Алматы" № 77-78),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XIX-й сессии маслихата города Алматы VI-го созыва от 11 августа 2017 года № 133 "О внесении изменений в решение XII-й сессии маслихата города Алматы VI-го созыва от 9 декабря 2016 года № 66 "О бюджете города Алматы на 2017-2019 годы" (зарегистрировано в Реестре государственной регистрации нормативных правовых актов за № 1399, опубликовано 22 августа 2017 года в газете "Алматы ақшамы" № 98 и 22 августа 2017 года в газете "Вечерний Алматы" № 105-106),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XXII-й сессии маслихата города Алматы VI-го созыва от 6 октября 2017 года № 158 "О внесении изменений в решение XII-й сессии маслихата города Алматы VI-го созыва от 9 декабря 2016 года №66 "О бюджете города Алматы на 2017-2019 годы" (зарегистрировано в Реестре государственной регистрации нормативных правовых актов за № 1412, опубликовано 14 октября 2017 года в газете "Алматы ақшамы" № 120 и 14 октября 2017 года в газете "Вечерний Алматы" № 130-131),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"507 179 293,3" заменить цифрами "503 984 443,3";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"налоговым поступлениям" цифры "360 000 000" заменить цифрами "356 291 348";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"неналоговым поступлениям" цифры "40 089 496,3" заменить цифрами "40 198 441,3";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"поступлениям трансфертов" цифры "96 424 189" заменить цифрами "96 829 046".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"507 214 022,4" заменить цифрами "503 989 596,4".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"12 527 733,3" заменить цифрами "12 759 489,3".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"27 287 729,2" заменить цифрами "26 409 597,2";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цифры "27 449 583,2" заменить цифрами "27 210 009,2".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"-39 850 191,6" заменить цифрами "-39 174 239,6".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"39 850 191,6" заменить цифрами "39 174 239,6".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"5 493 226" заменить цифрами "5 301 632";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"5 532 186" заменить цифрами "5 316 143";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"23 135 893" заменить цифрами "23 503 286";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"103 269 552" заменить цифрами "101 699 520,1";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"50 350 431" заменить цифрами "52 174 230";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"19 024 599" заменить цифрами "18 014 185";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"77 347 841" заменить цифрами "76 442 683";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"26 943 042" заменить цифрами "26 758 380";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"17 369 947" заменить цифрами "18 273 041";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"20 123 729,9" заменить цифрами "18 101 611,9";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"2 505 600" заменить цифрами "2 493 856";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"44 143 420" заменить цифрами "43 938 750";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"36 646 429,2" заменить цифрами "36 137 388,2".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возложить на председателя постоянной комиссии по экономике и бюджету маслихата города Алматы С. Козлова и заместителя акима города Алматы А. Жунусову (по согласованию).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XXIII-й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 VI-го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созыва от 17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XII-й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2017 год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178 404 014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платежи,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и(или)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(работ,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39 238 896,3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закрепленного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9 325 608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96 829 046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религий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техногенного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12 753 773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39 379 948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11 729 236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5 233 853,1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10 983 712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1 005 348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5 836 081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7 255 670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6 274 497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8 586 407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 в городе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12 518 852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8 973 460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2 634 886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18 584 455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7 041 753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9 068 378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12 799 422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4 431 853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4 200 027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Всемирной зимней универсиады 2017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7 667 829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архивов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молодежной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Международного комплекса лыжных трамплинов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ремонтно-восстановительных работ кабелей электроснабжения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реcпубликанского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природопользования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природопользования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6 610 115,6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1 452 544,3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архитектурно-строительного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17 664 192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11 722 215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3 702 217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5 827 745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индустриально-инновационного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6 254 915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индустриально-инновационного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индустриально-инновационного развития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1 955 954,2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95 217 756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773 132,9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4 296 881,3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9 310 923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индустриально-инновационного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природопользования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1 064 373,2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2 981 712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XXIII-й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