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19dc" w14:textId="1c11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ноября 2017 года N 4/492. Зарегистрировано Департаментом юстиции города Алматы 30 ноября 2017 года N 1429. Утратило силу постановлением акимата города Алматы от 20 марта 2020 года N 1/79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20.03.2010 № 1/79 (вводится в действие по истечении десяти календарных дней со дня его первого официального опубликования и распространяется на отношения возникшие с 1 января 2020 года).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Алматы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расчетные тарифы на регулярные социально значимые перевозки пассажиров города Алматы в соответствии с Методикой расчета тарифов на оказание услуг по перевозке пассажиров и багажа по регулярным маршрутам,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4 июля 2017 года № 3/255 "Об установлении тарифов на регулярные социально значимые перевозки пассажиров города Алматы" (зарегистрированное в Реестре государственной регистрации нормативных правовых актов за № 1398, опубликованное 3 августа 2017 года в газетах "Алматы ақшамы" и "Вечерний Алматы").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пассажирского транспорта и автомобильных дорог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 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М. Дарибаева.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4/492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 пассажиров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13.05.2019 № 2/298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следующие тарифы на регулярные социально значимые перевозки пассажиров города Алматы: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870"/>
        <w:gridCol w:w="5948"/>
        <w:gridCol w:w="2612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маршрута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маршрута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Тариф на 1 пассажира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"Горный Гигант"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Аэропорт (ночной-экспресс)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"Курамыс" – микрорайон "Думан"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поселок "Ак Тобе"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Калдаякова – улица Жибек жолы – госпиталь Великой Отечественной Войны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Калдаякова – улица Жибек жолы – санаторий "Ак-Каин"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Алгабас – кондитерская фабрика "Рахат"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станция метро Райымбек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поселок "Абай" (Абайские дачи)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"Казахстан" – каток "Медео"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Кайырбекова –мост железнодорожного вокзала Алматы 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"Карагайлы" – жилой комплекс "Асыл Арман"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"Алатау" – рынок "Алтын Орда"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улица Кайырбекова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"Айнабулак 3"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– улица Саина – улица Торайгырова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"Нуркент" – микрорайон "Казахфильм"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"Карасу"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 – микрорайон "Кок-Тобе"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"Барлык"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"Бесагаш" – поселок "Кыргаулды"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 – улица Курмангазы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"Таужолы" – рынок "Барлык"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Жасканат – микрорайон "Жайлау"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2-4" – Гидроэлектростанция 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поселок "Бутаковка"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совхоз "Алатау"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- рынок "Барлык"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- микрорайон "Жулдыз"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улица Кожабекова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"Маяк" –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"Мамыр" – ледовый дворец Халык Арена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 Фараби – восточная объездная алматинская дорога – улица Саина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 – улица Макатаева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поселок "Нуршашкан"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Центральный стадион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"Шанырак" - микрорайон "Самал"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–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рынок "Барлык"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 – микрорайон "Горный Гигант"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"Айша Биби" – микрорайон "Акжар"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Новостройка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градокомплекс – поселок Кыргаулды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микрорайон "Шыгыс-2" (поселок "Туздыбастау")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"Салем" – микрорайон "Казахфильм"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 – Дворец Республики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3" – рынок "Жетысу"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Калдаякова и Жибек Жолы – Дачи Широкой щели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станция метро "Байконыр"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- улица Кунаева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 3б" – микрорайон "Думан"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на улицах Толе Би и Яссауи – парк 28 Панфиловцев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микрорайон "Казахфильм"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 – дачи "Ремизовки"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 "Улжан"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"Кокжиек"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"Алматы 1" – кондитерская фабрика "Рахат"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№ 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Балтабаевская –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железнодорожный мост железнодорожного вокзала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автостанция "Арман"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- поселок "Жалпаксай"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и Саина – микрорайон Альмерек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 4" – Казахстанский центр делового сотрудничества "Атакент"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улица Кожабекова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"Мамыр 1, 7" – микрорайон "Жулдыз"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микрорайон "Альмерек"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"Эталон" – Западное кладбище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- микрорайон "Мамыр"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"Алтын орда" – микрорайон "Кок-Тобе"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"Байтал" – станция метро "Райымбек батыр"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 Булак" – микрорайон "Кок-Тобе"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-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микрорайон "Шанырак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 3" – поселок "1 Мая"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авиации – микрорайон "Жетысу"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"Мост" – поселок "Юбилейный"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"Алма-Арасан" – школа № 190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"Кок-Тобе" – улица Калдаякова – улица Жибек жолы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"Алтын Орда"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Арыкова – улица Саина (микрорайон Орбита-3)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"Теректы" – рынок "Ужет"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микрорайон "Алатау" (Институт ядерной физики)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"Премьера" - улица Бузурбаева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"Каргалы" – станция метро "Райымбек батыр"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 4" - Дворец Республики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"Жулдыз 1, 2" – микрорайон "Орбита"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"Рахат" – Центр обслуживания населения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Кожабекова – микрорайон "Кокжиек"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"Водник"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улица Жубанова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Кайырбекова – микрорайон "Каменка"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улица Кунаева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рынок "Барлык"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"Карасу" - кондитерская фабрика "Рахат"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улица Орманова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рынок "Жетысу"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3,4" – Экопост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улица Толе Би-улица Яссауи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"Сайран" – город Каскелен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город Талгар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104а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микрорайон "Каргалы"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109а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№182 – поселок "Алгабас"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"Новый" – школа № 179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поселок "Бутаковка"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послекок "Еркин"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микрорайоны "Орбита 2,4"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улица Толе Би-улица Яссауи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– город Талгар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- поселок "Коянкус"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спорта – горный курорт "Пионер"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спорта – горный курорт "Ой-карагай"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- улица Кожабекова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2" - микрорайон Аксай (улица Маргулана)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Выставочный центр "Атакент"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- улица Кожабекова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рынок - улица Жубанова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улицы Саина и Жандосова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улица Школьная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улица Маргулана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