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51b0" w14:textId="d245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Фурманова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30 ноября 2017 года N 4/493 и решение ХХIV сессии маслихата города Алматы VI созыва от 30 ноября 2017 года № 175. Зарегистрировано Департаментом юстиции города Алматы 4 декабря 2017 года № 1430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при акимате города Алматы от 16 ноября 2017 года и Республиканской ономастической комиссии при Правительстве Республики Казахстан от 27 ноября 2017 года, акимат города Алматы ПОСТАНОВЛЯЕТ и маслихат города Алматы VІ-го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Улицу Фурманова Медеуского, Бостандыкского, Алмалинского, Жетысуского районов города Алматы переименовать в проспект Нұрсұлтан Назарбаев.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Медеуского, Бостандыкского, Алмалинского, Жетысуского, районов города Алматы, коммунальным государственным учреждениям "Управление экономики и бюджетного планирования города Алматы", "Управление пассажирского транспорта и автомобильных дорог города Алматы", "Управление архитектуры и градостроительства города Алматы" принять необходимые меры по реализации настоящего постановления и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в установленном законодательством Республики Казахстан порядке обеспечить государственную регистрацию настоящего постановления и решения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и решения маслихата возложить на председателя постоянной комиссии по социально-культурному развитию маслихата города Алматы Х. Есенову и заместителя акима города Алматы А. Кырыкбаева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и решение маслихата города Алматы "О переименовании улицы Фурманова города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ХХІV-й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Азирбаев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